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Approximate extent of the Eurasian Steppe grasslands ecoregion, and Eurasia cultural region</w:t>
      </w:r>
    </w:p>
    <w:p>
      <w:r>
        <w:drawing>
          <wp:inline xmlns:a="http://schemas.openxmlformats.org/drawingml/2006/main" xmlns:pic="http://schemas.openxmlformats.org/drawingml/2006/picture">
            <wp:extent cx="5486400" cy="4094225"/>
            <wp:docPr id="1" name="Picture 1"/>
            <wp:cNvGraphicFramePr>
              <a:graphicFrameLocks noChangeAspect="1"/>
            </wp:cNvGraphicFramePr>
            <a:graphic>
              <a:graphicData uri="http://schemas.openxmlformats.org/drawingml/2006/picture">
                <pic:pic>
                  <pic:nvPicPr>
                    <pic:cNvPr id="0" name="Eurasian_steppe_belt.df-med-img.a8f8f6c9-ddc9-4d04-b8c2-2606a80a26c6.jpg"/>
                    <pic:cNvPicPr/>
                  </pic:nvPicPr>
                  <pic:blipFill>
                    <a:blip r:embed="rId7"/>
                    <a:stretch>
                      <a:fillRect/>
                    </a:stretch>
                  </pic:blipFill>
                  <pic:spPr>
                    <a:xfrm>
                      <a:off x="0" y="0"/>
                      <a:ext cx="5486400" cy="4094225"/>
                    </a:xfrm>
                    <a:prstGeom prst="rect"/>
                  </pic:spPr>
                </pic:pic>
              </a:graphicData>
            </a:graphic>
          </wp:inline>
        </w:drawing>
      </w:r>
    </w:p>
    <w:p>
      <w:pPr>
        <w:pStyle w:val="Heading3"/>
      </w:pPr>
      <w:r>
        <w:t>identifier</w:t>
      </w:r>
    </w:p>
    <w:p>
      <w:r>
        <w:t>a8f8f6c9-ddc9-4d04-b8c2-2606a80a26c6</w:t>
      </w:r>
    </w:p>
    <w:p>
      <w:pPr>
        <w:pStyle w:val="Heading3"/>
      </w:pPr>
      <w:r>
        <w:t>creator</w:t>
      </w:r>
    </w:p>
    <w:p>
      <w:r>
        <w:t>Wikimedia Commons User:Clivius</w:t>
      </w:r>
    </w:p>
    <w:p>
      <w:r>
        <w:t>Wikimedia Commons User:Cp6</w:t>
      </w:r>
    </w:p>
    <w:p>
      <w:r>
        <w:t>Wikimedia Commons User:Shattered Gnome</w:t>
      </w:r>
    </w:p>
    <w:p>
      <w:pPr>
        <w:pStyle w:val="Heading3"/>
      </w:pPr>
      <w:r>
        <w:t>type</w:t>
      </w:r>
    </w:p>
    <w:p>
      <w:r>
        <w:t>Image</w:t>
      </w:r>
    </w:p>
    <w:p>
      <w:pPr>
        <w:pStyle w:val="Heading3"/>
      </w:pPr>
      <w:r>
        <w:t>coverage</w:t>
      </w:r>
    </w:p>
    <w:p>
      <w:r>
        <w:t>Eurasian steppe</w:t>
      </w:r>
    </w:p>
    <w:p>
      <w:pPr>
        <w:pStyle w:val="Heading3"/>
      </w:pPr>
      <w:r>
        <w:t>description</w:t>
      </w:r>
    </w:p>
    <w:p>
      <w:r>
        <w:t>Approximate extent of the Eurasian Steppe grasslands ecoregion, and Eurasia cultural region. In northern Eastern and Central Asia, and westward into Eastern Europe, in areas of Russia, Ukraine, Moldavia, and Hungary. Based on file Two-point-equidistant-asia. A Two Point Equidistant projection of Asia. The control points are at 35N 40E and 35N 140E. The source image is a product of NASA's Blue Marble project.</w:t>
      </w:r>
    </w:p>
    <w:p>
      <w:pPr>
        <w:pStyle w:val="Heading3"/>
      </w:pPr>
      <w:r>
        <w:t>publisher</w:t>
      </w:r>
    </w:p>
    <w:p>
      <w:r>
        <w:t>Wikimedia Commons</w:t>
      </w:r>
    </w:p>
    <w:p>
      <w:pPr>
        <w:pStyle w:val="Heading3"/>
      </w:pPr>
      <w:r>
        <w:t>source</w:t>
      </w:r>
    </w:p>
    <w:p>
      <w:r>
        <w:t>&lt;https://commons.wikimedia.org/wiki/File:Eurasian_steppe_belt.jpg&gt;</w:t>
      </w:r>
    </w:p>
    <w:p>
      <w:pPr>
        <w:pStyle w:val="Heading3"/>
      </w:pPr>
      <w:r>
        <w:t>rights</w:t>
      </w:r>
    </w:p>
    <w:p>
      <w:r>
        <w:t>Public domain</w:t>
      </w:r>
    </w:p>
    <w:p>
      <w:pPr>
        <w:pStyle w:val="Heading3"/>
      </w:pPr>
      <w:r>
        <w:t>subject</w:t>
      </w:r>
    </w:p>
    <w:p>
      <w:r>
        <w:t>maps</w:t>
      </w:r>
    </w:p>
    <w:p>
      <w:r>
        <w:t>rangeland</w:t>
      </w:r>
    </w:p>
    <w:p>
      <w:pPr>
        <w:pStyle w:val="Heading3"/>
      </w:pPr>
      <w:r>
        <w:t>date</w:t>
      </w:r>
    </w:p>
    <w:p>
      <w:r>
        <w:t>2009</w:t>
      </w:r>
    </w:p>
    <w:p>
      <w:pPr>
        <w:pStyle w:val="Heading3"/>
      </w:pPr>
      <w:r>
        <w:t>language</w:t>
      </w:r>
    </w:p>
    <w:p>
      <w:r>
        <w:t>N/A</w:t>
      </w:r>
    </w:p>
    <w:p>
      <w:pPr>
        <w:pStyle w:val="Heading3"/>
      </w:pPr>
      <w:r>
        <w:t>original filename</w:t>
      </w:r>
    </w:p>
    <w:p>
      <w:r>
        <w:t>Eurasian_steppe_belt.jpg</w:t>
      </w:r>
    </w:p>
    <w:p>
      <w:pPr>
        <w:pStyle w:val="Heading3"/>
      </w:pPr>
      <w:r>
        <w:t>extent</w:t>
      </w:r>
    </w:p>
    <w:p>
      <w:r>
        <w:t>1.6 MiB</w:t>
      </w:r>
    </w:p>
    <w:p>
      <w:r>
        <w:t>2048x1529 px</w:t>
      </w:r>
    </w:p>
    <w:p>
      <w:pPr>
        <w:pStyle w:val="Heading3"/>
      </w:pPr>
      <w:r>
        <w:t>contributor</w:t>
      </w:r>
    </w:p>
    <w:p>
      <w:r>
        <w:t>NASA</w:t>
      </w:r>
    </w:p>
    <w:p>
      <w:pPr>
        <w:pStyle w:val="Heading3"/>
      </w:pPr>
      <w:r>
        <w:t>format</w:t>
      </w:r>
    </w:p>
    <w:p>
      <w:r>
        <w:t>image/jpeg</w:t>
      </w:r>
    </w:p>
    <w:p>
      <w:pPr>
        <w:pStyle w:val="Heading3"/>
      </w:pPr>
      <w:r>
        <w:t>modified</w:t>
      </w:r>
    </w:p>
    <w:p>
      <w:r>
        <w:t>2017-10-08 13:05:28</w:t>
      </w:r>
    </w:p>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2018-03-16T21:41:03Z</dcterms:modified>
  <cp:revision>10</cp:revision>
  <dc:subject/>
  <dc:title>a8f8f6c9-ddc9-4d04-b8c2-2606a80a26c6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