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Inner Mongolia, No. 19</w:t>
      </w:r>
    </w:p>
    <w:p>
      <w:r>
        <w:drawing>
          <wp:inline xmlns:a="http://schemas.openxmlformats.org/drawingml/2006/main" xmlns:pic="http://schemas.openxmlformats.org/drawingml/2006/picture">
            <wp:extent cx="2474975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inner-mongolia-1980s.png_19.df-med-img.ad9f606f-584b-4a48-96b4-d7a360afff5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4975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ad9f606f-584b-4a48-96b4-d7a360afff5f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Slaughtering a sheep.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sheep slaughter</w:t>
      </w:r>
    </w:p>
    <w:p>
      <w:pPr>
        <w:pStyle w:val="Heading3"/>
      </w:pPr>
      <w:r>
        <w:t>date</w:t>
      </w:r>
    </w:p>
    <w:p>
      <w:r>
        <w:t>ca. 1988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sneath-inner-mongolia-1980s.png_19.png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3.3 MiB</w:t>
      </w:r>
    </w:p>
    <w:p>
      <w:r>
        <w:t>1182x1747 px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11:10:50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