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18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8.df-med-img.adf37a08-1abd-47bc-9b68-295cff01b7b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adf37a08-1abd-47bc-9b68-295cff01b7b5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Slaughtering a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sheep slaughter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3.5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11:09:56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