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3" Type="http://schemas.openxmlformats.org/officeDocument/2006/relationships/custom-properties" Target="docProps/custom.xml"/><Relationship Id="rId2" Type="http://schemas.openxmlformats.org/officeDocument/2006/relationships/extended-properties" Target="docProps/app.xml"/><Relationship Id="rId1"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pPr>
      <w:r>
        <w:t>Haymaking at Khandgait, Yeröö sum, Selenge aimag</w:t>
      </w:r>
    </w:p>
    <w:p>
      <w:r>
        <w:drawing>
          <wp:inline xmlns:a="http://schemas.openxmlformats.org/drawingml/2006/main" xmlns:pic="http://schemas.openxmlformats.org/drawingml/2006/picture">
            <wp:extent cx="5486400" cy="3086100"/>
            <wp:docPr id="1" name="Picture 1"/>
            <wp:cNvGraphicFramePr>
              <a:graphicFrameLocks noChangeAspect="1"/>
            </wp:cNvGraphicFramePr>
            <a:graphic>
              <a:graphicData uri="http://schemas.openxmlformats.org/drawingml/2006/picture">
                <pic:pic>
                  <pic:nvPicPr>
                    <pic:cNvPr id="0" name="PastoralismVideos--2012-09-25--HayMaking--Selenge-Yeroo.df-med-img-vid.ae436c24-b5e4-4f77-aaee-3bdc8b9a27af.jpg"/>
                    <pic:cNvPicPr/>
                  </pic:nvPicPr>
                  <pic:blipFill>
                    <a:blip r:embed="rId7"/>
                    <a:stretch>
                      <a:fillRect/>
                    </a:stretch>
                  </pic:blipFill>
                  <pic:spPr>
                    <a:xfrm>
                      <a:off x="0" y="0"/>
                      <a:ext cx="5486400" cy="3086100"/>
                    </a:xfrm>
                    <a:prstGeom prst="rect"/>
                  </pic:spPr>
                </pic:pic>
              </a:graphicData>
            </a:graphic>
          </wp:inline>
        </w:drawing>
      </w:r>
    </w:p>
    <w:p>
      <w:pPr>
        <w:pStyle w:val="Heading3"/>
      </w:pPr>
      <w:r>
        <w:t>identifier</w:t>
      </w:r>
    </w:p>
    <w:p>
      <w:r>
        <w:t>ae436c24-b5e4-4f77-aaee-3bdc8b9a27af</w:t>
      </w:r>
    </w:p>
    <w:p>
      <w:pPr>
        <w:pStyle w:val="Heading3"/>
      </w:pPr>
      <w:r>
        <w:t>creator</w:t>
      </w:r>
    </w:p>
    <w:p>
      <w:r>
        <w:t>Thrift, Eric</w:t>
      </w:r>
    </w:p>
    <w:p>
      <w:pPr>
        <w:pStyle w:val="Heading3"/>
      </w:pPr>
      <w:r>
        <w:t>type</w:t>
      </w:r>
    </w:p>
    <w:p>
      <w:r>
        <w:t>Moving Image</w:t>
      </w:r>
    </w:p>
    <w:p>
      <w:pPr>
        <w:pStyle w:val="Heading3"/>
      </w:pPr>
      <w:r>
        <w:t>coverage</w:t>
      </w:r>
    </w:p>
    <w:p>
      <w:r>
        <w:t>Mongolia</w:t>
      </w:r>
    </w:p>
    <w:p>
      <w:r>
        <w:t>Selenge aimag</w:t>
      </w:r>
    </w:p>
    <w:p>
      <w:r>
        <w:t>Yeröö sum</w:t>
      </w:r>
    </w:p>
    <w:p>
      <w:pPr>
        <w:pStyle w:val="Heading3"/>
      </w:pPr>
      <w:r>
        <w:t>description</w:t>
      </w:r>
    </w:p>
    <w:p>
      <w:r>
        <w:t>The recordings in this series depict the gathering and transportation of hay by herders in Yeröö. The hay was cut several days previously, and is now being loaded onto lightweight trucks (Porter/Bongo) and transported to the respective households' winter camps. The sides and tailgates of the trucks have been laid open and reinforced with narrow logs in order to accommodate larger loads. These recordings document the second of three loads of hay being transported on this day.</w:t>
      </w:r>
    </w:p>
    <w:p>
      <w:pPr>
        <w:pStyle w:val="Heading3"/>
      </w:pPr>
      <w:r>
        <w:t>publisher</w:t>
      </w:r>
    </w:p>
    <w:p>
      <w:pPr>
        <w:pStyle w:val="Heading3"/>
      </w:pPr>
      <w:r>
        <w:t>source</w:t>
      </w:r>
    </w:p>
    <w:p>
      <w:pPr>
        <w:pStyle w:val="Heading3"/>
      </w:pPr>
      <w:r>
        <w:t>rights</w:t>
      </w:r>
    </w:p>
    <w:p>
      <w:pPr>
        <w:pStyle w:val="Heading3"/>
      </w:pPr>
      <w:r>
        <w:t>subject</w:t>
      </w:r>
    </w:p>
    <w:p>
      <w:r>
        <w:t>Pastoralism Videos</w:t>
      </w:r>
    </w:p>
    <w:p>
      <w:r>
        <w:t>Hay Making</w:t>
      </w:r>
    </w:p>
    <w:p>
      <w:pPr>
        <w:pStyle w:val="Heading3"/>
      </w:pPr>
      <w:r>
        <w:t>date</w:t>
      </w:r>
    </w:p>
    <w:p>
      <w:r>
        <w:t>2012-09-25</w:t>
      </w:r>
    </w:p>
    <w:p>
      <w:pPr>
        <w:pStyle w:val="Heading3"/>
      </w:pPr>
      <w:r>
        <w:t>language</w:t>
      </w:r>
    </w:p>
    <w:p/>
    <w:p>
      <w:pPr>
        <w:pStyle w:val="Heading3"/>
      </w:pPr>
      <w:r>
        <w:t>remote embed url</w:t>
      </w:r>
    </w:p>
    <w:p>
      <w:r>
        <w:t>https://archive.org/embed/ae436c24-b5e4-4f77-aaee-3bdc8b9a27af</w:t>
      </w:r>
    </w:p>
    <w:p>
      <w:pPr>
        <w:pStyle w:val="Heading3"/>
      </w:pPr>
      <w:r>
        <w:t>modified</w:t>
      </w:r>
    </w:p>
    <w:p>
      <w:r>
        <w:t>2018-01-18 09:56:18</w:t>
      </w:r>
    </w:p>
    <w:p>
      <w:pPr>
        <w:pStyle w:val="Heading3"/>
      </w:pPr>
      <w:r>
        <w:t>table of contents</w:t>
      </w:r>
    </w:p>
    <w:tbl>
      <w:tblPr>
        <w:tblW w:type="auto" w:w="0"/>
        <w:tblLayout w:type="autofit"/>
        <w:tblLook w:firstColumn="1" w:firstRow="1" w:lastColumn="0" w:lastRow="0" w:noHBand="0" w:noVBand="1" w:val="04A0"/>
      </w:tblPr>
      <w:tblGrid>
        <w:gridCol w:w="3120"/>
        <w:gridCol w:w="3120"/>
        <w:gridCol w:w="3120"/>
      </w:tblGrid>
      <w:tr>
        <w:tc>
          <w:tcPr>
            <w:tcW w:type="dxa" w:w="3120"/>
          </w:tcPr>
          <w:p>
            <w:r>
              <w:t>time</w:t>
            </w:r>
          </w:p>
        </w:tc>
        <w:tc>
          <w:tcPr>
            <w:tcW w:type="dxa" w:w="3120"/>
          </w:tcPr>
          <w:p>
            <w:r>
              <w:t>clip</w:t>
            </w:r>
          </w:p>
        </w:tc>
        <w:tc>
          <w:tcPr>
            <w:tcW w:type="dxa" w:w="3120"/>
          </w:tcPr>
          <w:p>
            <w:r>
              <w:t>description</w:t>
            </w:r>
          </w:p>
        </w:tc>
      </w:tr>
      <w:tr>
        <w:tc>
          <w:tcPr>
            <w:tcW w:type="dxa" w:w="3120"/>
          </w:tcPr>
          <w:p>
            <w:r>
              <w:t>0:00:00</w:t>
            </w:r>
          </w:p>
        </w:tc>
        <w:tc>
          <w:tcPr>
            <w:tcW w:type="dxa" w:w="3120"/>
          </w:tcPr>
          <w:p>
            <w:r>
              <w:t>300G0180 01</w:t>
            </w:r>
          </w:p>
        </w:tc>
        <w:tc>
          <w:tcPr>
            <w:tcW w:type="dxa" w:w="3120"/>
          </w:tcPr>
          <w:p>
            <w:r>
              <w:t>Loading hay. Pulling a truck out of a stream bed, where it became stuck on crossing.</w:t>
            </w:r>
          </w:p>
        </w:tc>
      </w:tr>
      <w:tr>
        <w:tc>
          <w:tcPr>
            <w:tcW w:type="dxa" w:w="3120"/>
          </w:tcPr>
          <w:p>
            <w:r>
              <w:t>0:13:53</w:t>
            </w:r>
          </w:p>
        </w:tc>
        <w:tc>
          <w:tcPr>
            <w:tcW w:type="dxa" w:w="3120"/>
          </w:tcPr>
          <w:p>
            <w:r>
              <w:t>300G0180 02</w:t>
            </w:r>
          </w:p>
        </w:tc>
        <w:tc>
          <w:tcPr>
            <w:tcW w:type="dxa" w:w="3120"/>
          </w:tcPr>
          <w:p>
            <w:r>
              <w:t>Loading hay. Another family's truck carrying hay drives by. The men tie down the load.</w:t>
            </w:r>
          </w:p>
        </w:tc>
      </w:tr>
      <w:tr>
        <w:tc>
          <w:tcPr>
            <w:tcW w:type="dxa" w:w="3120"/>
          </w:tcPr>
          <w:p>
            <w:r>
              <w:t>0:27:46</w:t>
            </w:r>
          </w:p>
        </w:tc>
        <w:tc>
          <w:tcPr>
            <w:tcW w:type="dxa" w:w="3120"/>
          </w:tcPr>
          <w:p>
            <w:r>
              <w:t>300G0180 03</w:t>
            </w:r>
          </w:p>
        </w:tc>
        <w:tc>
          <w:tcPr>
            <w:tcW w:type="dxa" w:w="3120"/>
          </w:tcPr>
          <w:p>
            <w:r>
              <w:t>Loading hay onto the back of a trailer pulled by a tractor.</w:t>
            </w:r>
          </w:p>
        </w:tc>
      </w:tr>
      <w:tr>
        <w:tc>
          <w:tcPr>
            <w:tcW w:type="dxa" w:w="3120"/>
          </w:tcPr>
          <w:p>
            <w:r>
              <w:t>0:41:39</w:t>
            </w:r>
          </w:p>
        </w:tc>
        <w:tc>
          <w:tcPr>
            <w:tcW w:type="dxa" w:w="3120"/>
          </w:tcPr>
          <w:p>
            <w:r>
              <w:t>300G0180 04</w:t>
            </w:r>
          </w:p>
        </w:tc>
        <w:tc>
          <w:tcPr>
            <w:tcW w:type="dxa" w:w="3120"/>
          </w:tcPr>
          <w:p>
            <w:r>
              <w:t>Loading hay onto the back of a trailer pulled by a tractor.</w:t>
            </w:r>
          </w:p>
        </w:tc>
      </w:tr>
      <w:tr>
        <w:tc>
          <w:tcPr>
            <w:tcW w:type="dxa" w:w="3120"/>
          </w:tcPr>
          <w:p>
            <w:r>
              <w:t>0:55:33</w:t>
            </w:r>
          </w:p>
        </w:tc>
        <w:tc>
          <w:tcPr>
            <w:tcW w:type="dxa" w:w="3120"/>
          </w:tcPr>
          <w:p>
            <w:r>
              <w:t>300G0180 05</w:t>
            </w:r>
          </w:p>
        </w:tc>
        <w:tc>
          <w:tcPr>
            <w:tcW w:type="dxa" w:w="3120"/>
          </w:tcPr>
          <w:p>
            <w:r>
              <w:t>Loading hay onto the back of a trailer pulled by a tractor.</w:t>
            </w:r>
          </w:p>
        </w:tc>
      </w:tr>
      <w:tr>
        <w:tc>
          <w:tcPr>
            <w:tcW w:type="dxa" w:w="3120"/>
          </w:tcPr>
          <w:p>
            <w:r>
              <w:t>1:09:27</w:t>
            </w:r>
          </w:p>
        </w:tc>
        <w:tc>
          <w:tcPr>
            <w:tcW w:type="dxa" w:w="3120"/>
          </w:tcPr>
          <w:p>
            <w:r>
              <w:t>300G0180 06</w:t>
            </w:r>
          </w:p>
        </w:tc>
        <w:tc>
          <w:tcPr>
            <w:tcW w:type="dxa" w:w="3120"/>
          </w:tcPr>
          <w:p>
            <w:r>
              <w:t>Loading hay onto the back of a truck.</w:t>
            </w:r>
          </w:p>
        </w:tc>
      </w:tr>
      <w:tr>
        <w:tc>
          <w:tcPr>
            <w:tcW w:type="dxa" w:w="3120"/>
          </w:tcPr>
          <w:p>
            <w:r>
              <w:t>1:11:36</w:t>
            </w:r>
          </w:p>
        </w:tc>
        <w:tc>
          <w:tcPr>
            <w:tcW w:type="dxa" w:w="3120"/>
          </w:tcPr>
          <w:p>
            <w:r>
              <w:t>300G0181 01</w:t>
            </w:r>
          </w:p>
        </w:tc>
        <w:tc>
          <w:tcPr>
            <w:tcW w:type="dxa" w:w="3120"/>
          </w:tcPr>
          <w:p>
            <w:r>
              <w:t>The men finish loading hay onto the flat-bed trailer, and tie it down.</w:t>
            </w:r>
          </w:p>
        </w:tc>
      </w:tr>
      <w:tr>
        <w:tc>
          <w:tcPr>
            <w:tcW w:type="dxa" w:w="3120"/>
          </w:tcPr>
          <w:p>
            <w:r>
              <w:t>1:25:30</w:t>
            </w:r>
          </w:p>
        </w:tc>
        <w:tc>
          <w:tcPr>
            <w:tcW w:type="dxa" w:w="3120"/>
          </w:tcPr>
          <w:p>
            <w:r>
              <w:t>300G0181 02</w:t>
            </w:r>
          </w:p>
        </w:tc>
        <w:tc>
          <w:tcPr>
            <w:tcW w:type="dxa" w:w="3120"/>
          </w:tcPr>
          <w:p>
            <w:r>
              <w:t>Tying down the load of hay.</w:t>
            </w:r>
          </w:p>
        </w:tc>
      </w:tr>
      <w:tr>
        <w:tc>
          <w:tcPr>
            <w:tcW w:type="dxa" w:w="3120"/>
          </w:tcPr>
          <w:p>
            <w:r>
              <w:t>1:29:06</w:t>
            </w:r>
          </w:p>
        </w:tc>
        <w:tc>
          <w:tcPr>
            <w:tcW w:type="dxa" w:w="3120"/>
          </w:tcPr>
          <w:p>
            <w:r>
              <w:t>300G0182 01</w:t>
            </w:r>
          </w:p>
        </w:tc>
        <w:tc>
          <w:tcPr>
            <w:tcW w:type="dxa" w:w="3120"/>
          </w:tcPr>
          <w:p>
            <w:r>
              <w:t>Tying down the load of hay.</w:t>
            </w:r>
          </w:p>
        </w:tc>
      </w:tr>
      <w:tr>
        <w:tc>
          <w:tcPr>
            <w:tcW w:type="dxa" w:w="3120"/>
          </w:tcPr>
          <w:p>
            <w:r>
              <w:t>1:29:46</w:t>
            </w:r>
          </w:p>
        </w:tc>
        <w:tc>
          <w:tcPr>
            <w:tcW w:type="dxa" w:w="3120"/>
          </w:tcPr>
          <w:p>
            <w:r>
              <w:t>300G0183 01</w:t>
            </w:r>
          </w:p>
        </w:tc>
        <w:tc>
          <w:tcPr>
            <w:tcW w:type="dxa" w:w="3120"/>
          </w:tcPr>
          <w:p>
            <w:r>
              <w:t>Following the haymakers as they drive the loads of hay towards a winter camp.</w:t>
            </w:r>
          </w:p>
        </w:tc>
      </w:tr>
      <w:tr>
        <w:tc>
          <w:tcPr>
            <w:tcW w:type="dxa" w:w="3120"/>
          </w:tcPr>
          <w:p>
            <w:r>
              <w:t>1:30:47</w:t>
            </w:r>
          </w:p>
        </w:tc>
        <w:tc>
          <w:tcPr>
            <w:tcW w:type="dxa" w:w="3120"/>
          </w:tcPr>
          <w:p>
            <w:r>
              <w:t>300G0185 01</w:t>
            </w:r>
          </w:p>
        </w:tc>
        <w:tc>
          <w:tcPr>
            <w:tcW w:type="dxa" w:w="3120"/>
          </w:tcPr>
          <w:p>
            <w:r>
              <w:t>Following the haymakers as they drive the loads of hay towards a winter camp.</w:t>
            </w:r>
          </w:p>
        </w:tc>
      </w:tr>
      <w:tr>
        <w:tc>
          <w:tcPr>
            <w:tcW w:type="dxa" w:w="3120"/>
          </w:tcPr>
          <w:p>
            <w:r>
              <w:t>1:31:38</w:t>
            </w:r>
          </w:p>
        </w:tc>
        <w:tc>
          <w:tcPr>
            <w:tcW w:type="dxa" w:w="3120"/>
          </w:tcPr>
          <w:p>
            <w:r>
              <w:t>300G0186 01</w:t>
            </w:r>
          </w:p>
        </w:tc>
        <w:tc>
          <w:tcPr>
            <w:tcW w:type="dxa" w:w="3120"/>
          </w:tcPr>
          <w:p>
            <w:r>
              <w:t>Following the haymakers as they drive the loads of hay towards a winter camp. Partway there, outside another family's winter camp, the drivers stop to adjust the load.</w:t>
            </w:r>
          </w:p>
        </w:tc>
      </w:tr>
      <w:tr>
        <w:tc>
          <w:tcPr>
            <w:tcW w:type="dxa" w:w="3120"/>
          </w:tcPr>
          <w:p>
            <w:r>
              <w:t>1:40:36</w:t>
            </w:r>
          </w:p>
        </w:tc>
        <w:tc>
          <w:tcPr>
            <w:tcW w:type="dxa" w:w="3120"/>
          </w:tcPr>
          <w:p>
            <w:r>
              <w:t>300G0187 01</w:t>
            </w:r>
          </w:p>
        </w:tc>
        <w:tc>
          <w:tcPr>
            <w:tcW w:type="dxa" w:w="3120"/>
          </w:tcPr>
          <w:p>
            <w:r>
              <w:t>Arrival at the winter camp.</w:t>
            </w:r>
          </w:p>
        </w:tc>
      </w:tr>
      <w:tr>
        <w:tc>
          <w:tcPr>
            <w:tcW w:type="dxa" w:w="3120"/>
          </w:tcPr>
          <w:p>
            <w:r>
              <w:t>1:44:39</w:t>
            </w:r>
          </w:p>
        </w:tc>
        <w:tc>
          <w:tcPr>
            <w:tcW w:type="dxa" w:w="3120"/>
          </w:tcPr>
          <w:p>
            <w:r>
              <w:t>300G0188 01</w:t>
            </w:r>
          </w:p>
        </w:tc>
        <w:tc>
          <w:tcPr>
            <w:tcW w:type="dxa" w:w="3120"/>
          </w:tcPr>
          <w:p>
            <w:r>
              <w:t>Unloading hay.</w:t>
            </w:r>
          </w:p>
        </w:tc>
      </w:tr>
      <w:tr>
        <w:tc>
          <w:tcPr>
            <w:tcW w:type="dxa" w:w="3120"/>
          </w:tcPr>
          <w:p>
            <w:r>
              <w:t>1:58:33</w:t>
            </w:r>
          </w:p>
        </w:tc>
        <w:tc>
          <w:tcPr>
            <w:tcW w:type="dxa" w:w="3120"/>
          </w:tcPr>
          <w:p>
            <w:r>
              <w:t>300G0188 02</w:t>
            </w:r>
          </w:p>
        </w:tc>
        <w:tc>
          <w:tcPr>
            <w:tcW w:type="dxa" w:w="3120"/>
          </w:tcPr>
          <w:p>
            <w:r>
              <w:t>Unloading hay, pushing it with a log driven by the tractor.</w:t>
            </w:r>
          </w:p>
        </w:tc>
      </w:tr>
      <w:tr>
        <w:tc>
          <w:tcPr>
            <w:tcW w:type="dxa" w:w="3120"/>
          </w:tcPr>
          <w:p>
            <w:r>
              <w:t>1:58:43</w:t>
            </w:r>
          </w:p>
        </w:tc>
        <w:tc>
          <w:tcPr>
            <w:tcW w:type="dxa" w:w="3120"/>
          </w:tcPr>
          <w:p>
            <w:r>
              <w:t>300G0188 03</w:t>
            </w:r>
          </w:p>
        </w:tc>
        <w:tc>
          <w:tcPr>
            <w:tcW w:type="dxa" w:w="3120"/>
          </w:tcPr>
          <w:p>
            <w:r>
              <w:t>Unloading hay.</w:t>
            </w:r>
          </w:p>
        </w:tc>
      </w:tr>
    </w:tbl>
    <w:sectPr>
      <w:footerReference w:type="default" r:id="rId2"/>
      <w:type w:val="nextPage"/>
      <w:pgSz w:w="12240" w:h="15840"/>
      <w:pgMar w:left="1440" w:right="1440" w:header="0" w:top="720" w:footer="72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Normal"/>
      <w:tblW w:w="9356" w:type="dxa"/>
      <w:jc w:val="left"/>
      <w:tblInd w:w="0" w:type="dxa"/>
      <w:tblBorders>
        <w:top w:val="single" w:sz="8" w:space="0" w:color="000001"/>
      </w:tblBorders>
      <w:tblCellMar>
        <w:top w:w="0" w:type="dxa"/>
        <w:left w:w="108" w:type="dxa"/>
        <w:bottom w:w="0" w:type="dxa"/>
        <w:right w:w="108" w:type="dxa"/>
      </w:tblCellMar>
      <w:tblLook w:lastRow="0" w:firstRow="1" w:lastColumn="0" w:firstColumn="1" w:val="04a0" w:noHBand="0" w:noVBand="1"/>
    </w:tblPr>
    <w:tblGrid>
      <w:gridCol w:w="4649"/>
      <w:gridCol w:w="4023"/>
      <w:gridCol w:w="684"/>
    </w:tblGrid>
    <w:tr>
      <w:trPr>
        <w:trHeight w:val="563" w:hRule="atLeast"/>
      </w:trPr>
      <w:tc>
        <w:tcPr>
          <w:tcW w:w="4649" w:type="dxa"/>
          <w:tcBorders>
            <w:top w:val="single" w:sz="8" w:space="0" w:color="000001"/>
          </w:tcBorders>
          <w:shd w:fill="auto" w:val="clear"/>
        </w:tcPr>
        <w:p>
          <w:pPr>
            <w:pStyle w:val="FooterLeft"/>
            <w:rPr/>
          </w:pPr>
          <w:r>
            <w:rPr/>
            <w:fldChar w:fldCharType="begin"/>
          </w:r>
          <w:r>
            <w:instrText> TITLE </w:instrText>
          </w:r>
          <w:r>
            <w:fldChar w:fldCharType="separate"/>
          </w:r>
          <w:r>
            <w:t>Archival item description</w:t>
          </w:r>
          <w:r>
            <w:fldChar w:fldCharType="end"/>
          </w:r>
        </w:p>
      </w:tc>
      <w:tc>
        <w:tcPr>
          <w:tcW w:w="4023" w:type="dxa"/>
          <w:tcBorders>
            <w:top w:val="single" w:sz="8" w:space="0" w:color="000001"/>
          </w:tcBorders>
          <w:shd w:fill="auto" w:val="clear"/>
        </w:tcPr>
        <w:p>
          <w:pPr>
            <w:pStyle w:val="Footer"/>
            <w:rPr/>
          </w:pPr>
          <w:r>
            <w:rPr/>
            <w:t xml:space="preserve">rev. </w:t>
          </w:r>
          <w:r>
            <w:rPr/>
            <w:fldChar w:fldCharType="begin" w:fldLock="true"/>
          </w:r>
          <w:r>
            <w:instrText> DATE \@"yyyy\-MM\-dd" </w:instrText>
          </w:r>
          <w:r>
            <w:fldChar w:fldCharType="separate"/>
          </w:r>
          <w:r>
            <w:t>2018-02-22</w:t>
          </w:r>
          <w:r>
            <w:fldChar w:fldCharType="end"/>
          </w:r>
        </w:p>
      </w:tc>
      <w:tc>
        <w:tcPr>
          <w:tcW w:w="684" w:type="dxa"/>
          <w:tcBorders>
            <w:top w:val="single" w:sz="8" w:space="0" w:color="000001"/>
          </w:tcBorders>
          <w:shd w:fill="auto" w:val="clear"/>
        </w:tcPr>
        <w:p>
          <w:pPr>
            <w:pStyle w:val="FooterRight"/>
            <w:rPr/>
          </w:pPr>
          <w:r>
            <w:rPr/>
            <w:fldChar w:fldCharType="begin"/>
          </w:r>
          <w:r>
            <w:instrText> PAGE </w:instrText>
          </w:r>
          <w:r>
            <w:fldChar w:fldCharType="separate"/>
          </w:r>
          <w:r>
            <w:t>1</w:t>
          </w:r>
          <w:r>
            <w:fldChar w:fldCharType="end"/>
          </w:r>
        </w:p>
      </w:tc>
    </w:tr>
  </w:tbl>
  <w:p>
    <w:pPr>
      <w:pStyle w:val="Footer"/>
      <w:bidi w:val="0"/>
      <w:jc w:val="left"/>
      <w:rPr/>
    </w:pPr>
    <w:r>
      <w:rPr/>
    </w:r>
  </w:p>
</w:ftr>
</file>

<file path=word/settings.xml><?xml version="1.0" encoding="utf-8"?>
<w:settings xmlns:w="http://schemas.openxmlformats.org/wordprocessingml/2006/main">
  <w:zoom w:percent="16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val="true"/>
      <w:keepLines/>
      <w:bidi w:val="0"/>
      <w:spacing w:before="198" w:after="113"/>
      <w:jc w:val="left"/>
      <w:outlineLvl w:val="2"/>
    </w:pPr>
    <w:rPr>
      <w:rFonts w:ascii="Calibri" w:hAnsi="Calibri" w:eastAsia="ＭＳ ゴシック" w:cs="" w:asciiTheme="majorHAnsi" w:cstheme="majorBid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val="4F81BD" w:themeColor="accent1"/>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val="4F81BD" w:themeColor="accent1"/>
      <w:spacing w:val="15"/>
      <w:sz w:val="24"/>
      <w:szCs w:val="24"/>
    </w:rPr>
  </w:style>
  <w:style w:type="character" w:styleId="BodyTextChar" w:customStyle="1">
    <w:name w:val="Body Text Char"/>
    <w:basedOn w:val="DefaultParagraphFont"/>
    <w:link w:val="BodyTex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val="000000" w:themeColor="text1"/>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val="4F81BD" w:themeColor="accent1"/>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val="243F60" w:themeColor="accent1" w:themeShade="7f"/>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val="243F60" w:themeColor="accent1" w:themeShade="7f"/>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val="404040" w:themeColor="text1" w:themeTint="bf"/>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character" w:styleId="HeaderChar" w:customStyle="1">
    <w:name w:val="Header Char"/>
    <w:basedOn w:val="DefaultParagraphFont"/>
    <w:link w:val="Header"/>
    <w:uiPriority w:val="99"/>
    <w:qFormat/>
    <w:rPr/>
  </w:style>
  <w:style w:type="character" w:styleId="FooterChar" w:customStyle="1">
    <w:name w:val="Footer Char"/>
    <w:basedOn w:val="DefaultParagraphFont"/>
    <w:link w:val="Footer"/>
    <w:uiPriority w:val="99"/>
    <w:qFormat/>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left="360" w:hanging="360"/>
      <w:contextualSpacing/>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00000A"/>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pBdr>
      <w:spacing w:lineRule="auto" w:line="240" w:before="0" w:after="300"/>
      <w:contextualSpacing/>
    </w:pPr>
    <w:rPr>
      <w:rFonts w:ascii="Calibri" w:hAnsi="Calibri" w:eastAsia="ＭＳ ゴシック" w:cs="" w:asciiTheme="majorHAnsi" w:cstheme="majorBidi" w:eastAsiaTheme="majorEastAsia" w:hAnsiTheme="majorHAnsi"/>
      <w:color w:val="17365D" w:themeColor="text2" w:themeShade="bf"/>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val="4F81BD" w:themeColor="accent1"/>
      <w:spacing w:val="15"/>
      <w:sz w:val="24"/>
      <w:szCs w:val="24"/>
    </w:rPr>
  </w:style>
  <w:style w:type="paragraph" w:styleId="ListParagraph">
    <w:name w:val="List Paragraph"/>
    <w:basedOn w:val="Normal"/>
    <w:uiPriority w:val="34"/>
    <w:qFormat/>
    <w:rsid w:val="00fc693f"/>
    <w:pPr>
      <w:spacing w:before="0" w:after="200"/>
      <w:ind w:left="720" w:hanging="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Bullet3">
    <w:name w:val="List Bullet 3"/>
    <w:basedOn w:val="Normal"/>
    <w:uiPriority w:val="99"/>
    <w:unhideWhenUsed/>
    <w:qFormat/>
    <w:rsid w:val="00326f90"/>
    <w:pPr>
      <w:spacing w:before="0" w:after="200"/>
      <w:contextualSpacing/>
    </w:pPr>
    <w:rPr/>
  </w:style>
  <w:style w:type="paragraph" w:styleId="ListBullet4">
    <w:name w:val="List Bullet 4"/>
    <w:basedOn w:val="Normal"/>
    <w:uiPriority w:val="99"/>
    <w:unhideWhenUsed/>
    <w:qFormat/>
    <w:rsid w:val="00326f90"/>
    <w:pPr>
      <w:spacing w:before="0" w:after="200"/>
      <w:ind w:left="1080" w:hanging="360"/>
      <w:contextualSpacing/>
    </w:pPr>
    <w:rPr/>
  </w:style>
  <w:style w:type="paragraph" w:styleId="ListBullet">
    <w:name w:val="List Bullet"/>
    <w:basedOn w:val="Normal"/>
    <w:uiPriority w:val="99"/>
    <w:unhideWhenUsed/>
    <w:qFormat/>
    <w:rsid w:val="00326f90"/>
    <w:pPr>
      <w:spacing w:before="0" w:after="200"/>
      <w:contextualSpacing/>
    </w:pPr>
    <w:rPr/>
  </w:style>
  <w:style w:type="paragraph" w:styleId="ListBullet2">
    <w:name w:val="List Bullet 2"/>
    <w:basedOn w:val="Normal"/>
    <w:uiPriority w:val="99"/>
    <w:unhideWhenUsed/>
    <w:qFormat/>
    <w:rsid w:val="00326f90"/>
    <w:pPr>
      <w:spacing w:before="0" w:after="200"/>
      <w:contextualSpacing/>
    </w:pPr>
    <w:rPr/>
  </w:style>
  <w:style w:type="paragraph" w:styleId="ListNumber">
    <w:name w:val="List Number"/>
    <w:basedOn w:val="Normal"/>
    <w:uiPriority w:val="99"/>
    <w:unhideWhenUsed/>
    <w:qFormat/>
    <w:rsid w:val="00326f90"/>
    <w:pPr>
      <w:spacing w:before="0" w:after="200"/>
      <w:contextualSpacing/>
    </w:pPr>
    <w:rPr/>
  </w:style>
  <w:style w:type="paragraph" w:styleId="ListNumber2">
    <w:name w:val="List Number 2"/>
    <w:basedOn w:val="Normal"/>
    <w:uiPriority w:val="99"/>
    <w:unhideWhenUsed/>
    <w:qFormat/>
    <w:rsid w:val="0029639d"/>
    <w:pPr>
      <w:spacing w:before="0" w:after="200"/>
      <w:contextualSpacing/>
    </w:pPr>
    <w:rPr/>
  </w:style>
  <w:style w:type="paragraph" w:styleId="ListNumber3">
    <w:name w:val="List Number 3"/>
    <w:basedOn w:val="Normal"/>
    <w:uiPriority w:val="99"/>
    <w:unhideWhenUsed/>
    <w:qFormat/>
    <w:rsid w:val="0029639d"/>
    <w:pPr>
      <w:spacing w:before="0" w:after="200"/>
      <w:contextualSpacing/>
    </w:pPr>
    <w:rPr/>
  </w:style>
  <w:style w:type="paragraph" w:styleId="ListContinue">
    <w:name w:val="List Continue"/>
    <w:basedOn w:val="Normal"/>
    <w:uiPriority w:val="99"/>
    <w:unhideWhenUsed/>
    <w:qFormat/>
    <w:rsid w:val="0029639d"/>
    <w:pPr>
      <w:spacing w:before="0" w:after="120"/>
      <w:ind w:left="360" w:hanging="0"/>
      <w:contextualSpacing/>
    </w:pPr>
    <w:rPr/>
  </w:style>
  <w:style w:type="paragraph" w:styleId="ListContinue2">
    <w:name w:val="List Continue 2"/>
    <w:basedOn w:val="Normal"/>
    <w:uiPriority w:val="99"/>
    <w:unhideWhenUsed/>
    <w:qFormat/>
    <w:rsid w:val="0029639d"/>
    <w:pPr>
      <w:spacing w:before="0" w:after="120"/>
      <w:ind w:left="720" w:hanging="0"/>
      <w:contextualSpacing/>
    </w:pPr>
    <w:rPr/>
  </w:style>
  <w:style w:type="paragraph" w:styleId="ListContinue3">
    <w:name w:val="List Continue 3"/>
    <w:basedOn w:val="Normal"/>
    <w:uiPriority w:val="99"/>
    <w:unhideWhenUsed/>
    <w:qFormat/>
    <w:rsid w:val="0029639d"/>
    <w:pPr>
      <w:spacing w:before="0" w:after="120"/>
      <w:ind w:left="1080" w:hanging="0"/>
      <w:contextualSpacing/>
    </w:pPr>
    <w:rPr/>
  </w:style>
  <w:style w:type="paragraph" w:styleId="Macro">
    <w:name w:val="macro"/>
    <w:link w:val="MacroTextChar"/>
    <w:uiPriority w:val="99"/>
    <w:unhideWhenUsed/>
    <w:qFormat/>
    <w:rsid w:val="0029639d"/>
    <w:pPr>
      <w:widowControl/>
      <w:tabs>
        <w:tab w:val="left" w:pos="576" w:leader="none"/>
        <w:tab w:val="left" w:pos="1152" w:leader="none"/>
        <w:tab w:val="left" w:pos="1728" w:leader="none"/>
        <w:tab w:val="left" w:pos="2304" w:leader="none"/>
        <w:tab w:val="left" w:pos="2880" w:leader="none"/>
        <w:tab w:val="left" w:pos="3456" w:leader="none"/>
        <w:tab w:val="left" w:pos="4032" w:leader="none"/>
      </w:tabs>
      <w:bidi w:val="0"/>
      <w:jc w:val="left"/>
    </w:pPr>
    <w:rPr>
      <w:rFonts w:ascii="Courier" w:hAnsi="Courier" w:eastAsia="ＭＳ 明朝" w:cs="" w:cstheme="minorBidi" w:eastAsiaTheme="minorEastAsia"/>
      <w:color w:val="00000A"/>
      <w:kern w:val="0"/>
      <w:sz w:val="20"/>
      <w:szCs w:val="20"/>
      <w:lang w:val="en-US" w:eastAsia="en-US" w:bidi="ar-SA"/>
    </w:rPr>
  </w:style>
  <w:style w:type="paragraph" w:styleId="Quote">
    <w:name w:val="Quote"/>
    <w:basedOn w:val="Normal"/>
    <w:next w:val="Normal"/>
    <w:link w:val="QuoteChar"/>
    <w:uiPriority w:val="29"/>
    <w:qFormat/>
    <w:rsid w:val="00fc693f"/>
    <w:pPr/>
    <w:rPr>
      <w:i/>
      <w:iCs/>
      <w:color w:val="000000" w:themeColor="text1"/>
    </w:rPr>
  </w:style>
  <w:style w:type="paragraph" w:styleId="Caption1">
    <w:name w:val="caption"/>
    <w:basedOn w:val="Normal"/>
    <w:next w:val="Normal"/>
    <w:uiPriority w:val="35"/>
    <w:semiHidden/>
    <w:unhideWhenUsed/>
    <w:qFormat/>
    <w:rsid w:val="00fc693f"/>
    <w:pPr>
      <w:spacing w:lineRule="auto" w:line="240"/>
    </w:pPr>
    <w:rPr>
      <w:b/>
      <w:bCs/>
      <w:color w:val="4F81BD" w:themeColor="accent1"/>
      <w:sz w:val="18"/>
      <w:szCs w:val="18"/>
    </w:rPr>
  </w:style>
  <w:style w:type="paragraph" w:styleId="IntenseQuote">
    <w:name w:val="Intense Quote"/>
    <w:basedOn w:val="Normal"/>
    <w:next w:val="Normal"/>
    <w:link w:val="IntenseQuoteChar"/>
    <w:uiPriority w:val="30"/>
    <w:qFormat/>
    <w:rsid w:val="00fc693f"/>
    <w:pPr>
      <w:pBdr>
        <w:bottom w:val="single" w:sz="4" w:space="4" w:color="4F81BD"/>
      </w:pBdr>
      <w:spacing w:before="200" w:after="280"/>
      <w:ind w:left="936" w:right="936" w:hanging="0"/>
    </w:pPr>
    <w:rPr>
      <w:b/>
      <w:bCs/>
      <w:i/>
      <w:iCs/>
      <w:color w:val="4F81BD" w:themeColor="accent1"/>
    </w:rPr>
  </w:style>
  <w:style w:type="paragraph" w:styleId="TOCHeading">
    <w:name w:val="TOC Heading"/>
    <w:basedOn w:val="Heading1"/>
    <w:next w:val="Normal"/>
    <w:uiPriority w:val="39"/>
    <w:semiHidden/>
    <w:unhideWhenUsed/>
    <w:qFormat/>
    <w:rsid w:val="00fc693f"/>
    <w:pPr/>
    <w:rPr/>
  </w:style>
  <w:style w:type="paragraph" w:styleId="Header">
    <w:name w:val="Header"/>
    <w:basedOn w:val="Normal"/>
    <w:link w:val="HeaderChar"/>
    <w:uiPriority w:val="99"/>
    <w:unhideWhenUsed/>
    <w:pPr>
      <w:tabs>
        <w:tab w:val="center" w:pos="4680" w:leader="none"/>
        <w:tab w:val="right" w:pos="9360" w:leader="none"/>
      </w:tabs>
      <w:spacing w:lineRule="auto" w:line="240" w:before="0" w:after="0"/>
    </w:pPr>
    <w:rPr/>
  </w:style>
  <w:style w:type="paragraph" w:styleId="Footer">
    <w:name w:val="Footer"/>
    <w:basedOn w:val="Normal"/>
    <w:link w:val="FooterChar"/>
    <w:uiPriority w:val="99"/>
    <w:unhideWhenUsed/>
    <w:pPr>
      <w:tabs>
        <w:tab w:val="center" w:pos="4680" w:leader="none"/>
        <w:tab w:val="right" w:pos="9360" w:leader="none"/>
      </w:tabs>
      <w:bidi w:val="0"/>
      <w:spacing w:lineRule="auto" w:line="240" w:before="0" w:after="0"/>
      <w:jc w:val="center"/>
    </w:pPr>
    <w:rPr>
      <w:sz w:val="20"/>
    </w:rPr>
  </w:style>
  <w:style w:type="paragraph" w:styleId="TableContents">
    <w:name w:val="Table Contents"/>
    <w:basedOn w:val="Normal"/>
    <w:qFormat/>
    <w:pPr>
      <w:suppressLineNumbers/>
      <w:bidi w:val="0"/>
      <w:spacing w:before="85" w:after="85"/>
      <w:jc w:val="left"/>
    </w:pPr>
    <w:rPr>
      <w:sz w:val="20"/>
    </w:rPr>
  </w:style>
  <w:style w:type="paragraph" w:styleId="TableHeading">
    <w:name w:val="Table Heading"/>
    <w:basedOn w:val="TableContents"/>
    <w:qFormat/>
    <w:pPr>
      <w:suppressLineNumbers/>
      <w:jc w:val="center"/>
    </w:pPr>
    <w:rPr>
      <w:b/>
      <w:bCs/>
    </w:rPr>
  </w:style>
  <w:style w:type="paragraph" w:styleId="FooterRight">
    <w:name w:val="Footer Right"/>
    <w:basedOn w:val="Normal"/>
    <w:qFormat/>
    <w:pPr>
      <w:suppressLineNumbers/>
      <w:tabs>
        <w:tab w:val="center" w:pos="4680" w:leader="none"/>
        <w:tab w:val="right" w:pos="9360" w:leader="none"/>
      </w:tabs>
      <w:bidi w:val="0"/>
      <w:spacing w:before="0" w:after="0"/>
      <w:jc w:val="right"/>
    </w:pPr>
    <w:rPr>
      <w:sz w:val="20"/>
    </w:rPr>
  </w:style>
  <w:style w:type="paragraph" w:styleId="FooterLeft">
    <w:name w:val="Footer Left"/>
    <w:basedOn w:val="Normal"/>
    <w:qFormat/>
    <w:pPr>
      <w:suppressLineNumbers/>
      <w:tabs>
        <w:tab w:val="center" w:pos="4680" w:leader="none"/>
        <w:tab w:val="right" w:pos="9360" w:leader="none"/>
      </w:tabs>
      <w:bidi w:val="0"/>
      <w:spacing w:before="0" w:after="0"/>
      <w:jc w:val="left"/>
    </w:pPr>
    <w:rPr>
      <w:sz w:val="20"/>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standalone='yes'?>
<Relationships xmlns="http://schemas.openxmlformats.org/package/2006/relationships"><Relationship Id="rId7" Type="http://schemas.openxmlformats.org/officeDocument/2006/relationships/image" Target="media/image1.jpg"/><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settings" Target="settings.xml"/><Relationship Id="rId3" Type="http://schemas.openxmlformats.org/officeDocument/2006/relationships/fontTable" Target="fontTable.xml"/><Relationship Id="rId2"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LibreOffice/5.4.5.1$Linux_X86_64 LibreOffice_project/40m0$Build-1</Application>
  <Pages>1</Pages>
  <Words>24</Words>
  <Characters>135</Characters>
  <CharactersWithSpaces>146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2018-03-01T16:07:15Z</dcterms:created>
  <dc:creator/>
  <dc:description>generated by python-docx</dc:description>
  <dc:language>en-CA</dc:language>
  <cp:lastModifiedBy/>
  <dcterms:modified xsi:type="dcterms:W3CDTF">2018-03-14T23:07:17Z</dcterms:modified>
  <cp:revision>10</cp:revision>
  <dc:subject/>
  <dc:title>ae436c24-b5e4-4f77-aaee-3bdc8b9a27af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00.0001</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Organization">
    <vt:lpwstr>Archive Name</vt:lpwstr>
  </property>
  <property fmtid="{D5CDD505-2E9C-101B-9397-08002B2CF9AE}" pid="7" name="ScaleCrop">
    <vt:bool>0</vt:bool>
  </property>
  <property fmtid="{D5CDD505-2E9C-101B-9397-08002B2CF9AE}" pid="8" name="ShareDoc">
    <vt:bool>0</vt:bool>
  </property>
</Properties>
</file>