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Сүү цагаан сар 2014 - Svv tsagaan sar 2014</w:t>
      </w:r>
    </w:p>
    <w:p>
      <w:r/>
    </w:p>
    <w:p>
      <w:pPr>
        <w:pStyle w:val="Heading3"/>
      </w:pPr>
      <w:r>
        <w:t>identifier</w:t>
      </w:r>
    </w:p>
    <w:p>
      <w:r>
        <w:t>aee05cd6-0fff-48ea-af11-f8e52743476d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Tsagaan Sar greeting TV spot from SUU JSC. *Source description:* Нүүдэлчин удамт малчдын минь хөдөлмөр шингэсэн Миний Монголын Сүү "Сар шинэдээ сайхан шинэлээрэй." Монгол улсын сүүний ууган үйлдвэр "СҮҮ" ХУВЬЦААТ КОМПАНИ [My Mongolian Milk, absorbing the labour of our herders of nomadic heritage. A happy New Year from Mongolia’s first dairy, "SUU" Joint Stock Company.]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&lt;http://youtu.be/LUIjj_XXYeU&gt;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2014-01-20 11:24:49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01:55:32</w:t>
      </w:r>
    </w:p>
    <w:p>
      <w:pPr>
        <w:pStyle w:val="Heading3"/>
      </w:pPr>
      <w:r>
        <w:t>extent</w:t>
      </w:r>
    </w:p>
    <w:p>
      <w:r>
        <w:t>2.6 MiB</w:t>
      </w:r>
    </w:p>
    <w:p>
      <w:r>
        <w:t>30.000000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2018-03-25T17:48:19Z</dcterms:modified>
  <cp:revision>10</cp:revision>
  <dc:subject/>
  <dc:title>aee05cd6-0fff-48ea-af11-f8e52743476d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