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2-08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08.df-med-img.b2ca7ddb-5a37-4553-b8a1-32a5f1dbd5a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b2ca7ddb-5a37-4553-b8a1-32a5f1dbd5aa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Khilgana.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Humphrey-Buryatia-photos-2-08.png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