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1.df-med-img.b4d3b005-eb83-485b-b7c0-40b193df783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b4d3b005-eb83-485b-b7c0-40b193df783b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3.3MiB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