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09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09.df-med-img.b55a923a-bc89-4fdf-b4a3-944ae199adf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b55a923a-bc89-4fdf-b4a3-944ae199adf0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 visit to an Uriyanghai household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1993-04-03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TsuiYenHu-Handgate-1993-09.png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