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35</w:t>
      </w:r>
    </w:p>
    <w:p>
      <w:r>
        <w:drawing>
          <wp:inline xmlns:a="http://schemas.openxmlformats.org/drawingml/2006/main" xmlns:pic="http://schemas.openxmlformats.org/drawingml/2006/picture">
            <wp:extent cx="5486400" cy="38336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35.df-med-img.b8be2f48-69ed-415f-92d8-ea5fce2fc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362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b8be2f48-69ed-415f-92d8-ea5fce2fc692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State shop, Dashbalbar sum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commerce</w:t>
      </w:r>
    </w:p>
    <w:p>
      <w:r>
        <w:t>settlements</w:t>
      </w:r>
    </w:p>
    <w:p>
      <w:pPr>
        <w:pStyle w:val="Heading3"/>
      </w:pPr>
      <w:r>
        <w:t>date</w:t>
      </w:r>
    </w:p>
    <w:p>
      <w:r>
        <w:t>ca. 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bair-batbuyan-photos-35.png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1515x1059 px</w:t>
      </w:r>
    </w:p>
    <w:p>
      <w:r>
        <w:t>2.3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