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10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10.df-med-img-vid.b906d1db-7b9a-4d29-ae26-61d1e78680f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b906d1db-7b9a-4d29-ae26-61d1e78680f2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Ulaanbaatar</w:t>
      </w:r>
    </w:p>
    <w:p>
      <w:pPr>
        <w:pStyle w:val="Heading3"/>
      </w:pPr>
      <w:r>
        <w:t>description</w:t>
      </w:r>
    </w:p>
    <w:p>
      <w:r>
        <w:t>Naadam Festival in Ulaanbaatar. Procession, dancing, beginning of the wrestling competition, military band.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Naadam</w:t>
      </w:r>
    </w:p>
    <w:p>
      <w:r>
        <w:t>wrestling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humphrey-super8-mongolia-10.mp4</w:t>
      </w:r>
    </w:p>
    <w:p>
      <w:pPr>
        <w:pStyle w:val="Heading3"/>
      </w:pPr>
      <w:r>
        <w:t>extent</w:t>
      </w:r>
    </w:p>
    <w:p>
      <w:r>
        <w:t>912.5 MiB</w:t>
      </w:r>
    </w:p>
    <w:p>
      <w:r>
        <w:t>217.600000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09:06:41</w:t>
      </w:r>
    </w:p>
    <w:p>
      <w:pPr>
        <w:pStyle w:val="Heading3"/>
      </w:pPr>
      <w:r>
        <w:t>alternate url</w:t>
      </w:r>
    </w:p>
    <w:p>
      <w:r>
        <w:t>https://archive.org/embed/b906d1db-7b9a-4d29-ae26-61d1e78680f2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2018-03-16T22:45:01Z</dcterms:modified>
  <cp:revision>10</cp:revision>
  <dc:subject/>
  <dc:title>b906d1db-7b9a-4d29-ae26-61d1e78680f2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