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090744A with Osor (b. 1955): transcript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0744A-Osor-transcript.df-med-img.bc5efc76-7882-4252-8664-6dc7cc155969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bc5efc76-7882-4252-8664-6dc7cc155969</w:t>
      </w:r>
    </w:p>
    <w:p>
      <w:pPr>
        <w:pStyle w:val="Heading3"/>
      </w:pPr>
      <w:r>
        <w:t>creator</w:t>
      </w:r>
    </w:p>
    <w:p>
      <w:r>
        <w:t>Osor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&lt;http://amantuuh.socanth.cam.ac.uk/search/view_transcript.php?Interview=090744A&gt;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2009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Khishigsüren</w:t>
      </w:r>
    </w:p>
    <w:p>
      <w:pPr>
        <w:pStyle w:val="Heading3"/>
      </w:pPr>
      <w:r>
        <w:t>original filename</w:t>
      </w:r>
    </w:p>
    <w:p>
      <w:r>
        <w:t>090744A-Osor-transcript.url</w:t>
      </w:r>
    </w:p>
    <w:p>
      <w:pPr>
        <w:pStyle w:val="Heading3"/>
      </w:pPr>
      <w:r>
        <w:t>relation</w:t>
      </w:r>
    </w:p>
    <w:p>
      <w:r>
        <w:t>770ffc3a-aa1e-4812-a82a-a3f81a1fc276</w:t>
      </w:r>
    </w:p>
    <w:p>
      <w:pPr>
        <w:pStyle w:val="Heading3"/>
      </w:pPr>
      <w:r>
        <w:t>extent</w:t>
      </w:r>
    </w:p>
    <w:p>
      <w:r>
        <w:t>79.0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