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40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40.df-med-img.bdaa8983-4a79-4c49-aafe-501dd6bf4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bdaa8983-4a79-4c49-aafe-501dd6bf4598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A freshwater spring at the spring pastures, with herders using the water.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1993-03-26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TsuiYenHu-Handgate-1993-40.png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3.8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