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2431619. Telo Tulku Rinpoche, About Buddhist Holidays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31630.df-med-img-vid.be481b7d-5374-42fb-8f90-07d5af81216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be481b7d-5374-42fb-8f90-07d5af81216d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2017-03-05 11:17:07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193.9 MiB</w:t>
      </w:r>
    </w:p>
    <w:p>
      <w:r>
        <w:t>518.680000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2017-03-05 02:17:06</w:t>
      </w:r>
    </w:p>
    <w:p>
      <w:pPr>
        <w:pStyle w:val="Heading3"/>
      </w:pPr>
      <w:r>
        <w:t>original filename</w:t>
      </w:r>
    </w:p>
    <w:p>
      <w:r>
        <w:t>2431630.mp4</w:t>
      </w:r>
    </w:p>
    <w:p>
      <w:pPr>
        <w:pStyle w:val="Heading3"/>
      </w:pPr>
      <w:r>
        <w:t>remote embed url</w:t>
      </w:r>
    </w:p>
    <w:p>
      <w:r>
        <w:t>http://sms.cam.ac.uk/media/2431619/embed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