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Photographs of Dashbalbar sum, No. 23</w:t>
      </w:r>
    </w:p>
    <w:p>
      <w:r>
        <w:drawing>
          <wp:inline xmlns:a="http://schemas.openxmlformats.org/drawingml/2006/main" xmlns:pic="http://schemas.openxmlformats.org/drawingml/2006/picture">
            <wp:extent cx="245059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23.df-med-img.be97d5dd-1b21-4a57-96ec-968212b2dcd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be97d5dd-1b21-4a57-96ec-968212b2dcd3</w:t>
      </w:r>
    </w:p>
    <w:p>
      <w:pPr>
        <w:pStyle w:val="Heading3"/>
      </w:pPr>
      <w:r>
        <w:t>creator</w:t>
      </w:r>
    </w:p>
    <w:p>
      <w:r>
        <w:t>Batbuyan B.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Dashbalbar sum</w:t>
      </w:r>
    </w:p>
    <w:p>
      <w:r>
        <w:t>Dornod aimag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Ovoo worship in Dashbalbar.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ovoo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bair-batbuyan-photos-23.png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1191x1777 px</w:t>
      </w:r>
    </w:p>
    <w:p>
      <w:r>
        <w:t>2.9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