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Timeline Photos - Юу хийгээд байгаам бэ? | Facebook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cebook.com.Yuu_khiigeed_baigaam.df-med-img.c0034916-7b3a-4fdd-b016-3457520a7dc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c0034916-7b3a-4fdd-b016-3457520a7dc1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https://www.facebook.com/photo.php?fbid=233793430077896&amp;amp;set=a.195242403932999.1073741827.191588557631717&amp;amp;type=1&amp;amp;permPage=1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18 Mar 2014 11:48:51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facebook.com.Yuu_khiigeed_baigaam.url</w:t>
      </w:r>
    </w:p>
    <w:p>
      <w:pPr>
        <w:pStyle w:val="Heading3"/>
      </w:pPr>
      <w:r>
        <w:t>extent</w:t>
      </w:r>
    </w:p>
    <w:p>
      <w:r>
        <w:t>134.0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2018-03-26T17:10:57Z</dcterms:modified>
  <cp:revision>10</cp:revision>
  <dc:subject/>
  <dc:title>c0034916-7b3a-4fdd-b016-3457520a7dc1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