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16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16.df-med-img.c12d6aff-9b1f-4ea8-884d-fc86480830e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c12d6aff-9b1f-4ea8-884d-fc86480830e9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settlements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sneath-govisumber_16.png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1776x1182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