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12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12.df-med-img-vid.c19b13a6-1dba-4170-9497-4d5bb55d546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c19b13a6-1dba-4170-9497-4d5bb55d5468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Ulaanbaatar</w:t>
      </w:r>
    </w:p>
    <w:p>
      <w:pPr>
        <w:pStyle w:val="Heading3"/>
      </w:pPr>
      <w:r>
        <w:t>description</w:t>
      </w:r>
    </w:p>
    <w:p>
      <w:r>
        <w:t>Wrestling competition, Naadam Festival (Ulaanbaatar)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Naadam</w:t>
      </w:r>
    </w:p>
    <w:p>
      <w:r>
        <w:t>wrestling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humphrey-super8-mongolia-12.mp4</w:t>
      </w:r>
    </w:p>
    <w:p>
      <w:pPr>
        <w:pStyle w:val="Heading3"/>
      </w:pPr>
      <w:r>
        <w:t>extent</w:t>
      </w:r>
    </w:p>
    <w:p>
      <w:r>
        <w:t>782.5 MiB</w:t>
      </w:r>
    </w:p>
    <w:p>
      <w:r>
        <w:t>217.003000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09:17:44</w:t>
      </w:r>
    </w:p>
    <w:p>
      <w:pPr>
        <w:pStyle w:val="Heading3"/>
      </w:pPr>
      <w:r>
        <w:t>alternate url</w:t>
      </w:r>
    </w:p>
    <w:p>
      <w:r>
        <w:t>https://archive.org/embed/c19b13a6-1dba-4170-9497-4d5bb55d5468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2018-03-16T22:45:03Z</dcterms:modified>
  <cp:revision>10</cp:revision>
  <dc:subject/>
  <dc:title>c19b13a6-1dba-4170-9497-4d5bb55d5468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