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18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8.df-med-img.c4989792-b1af-4ea8-afa8-37282d519fd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c4989792-b1af-4ea8-afa8-37282d519fd6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The lama, and the trees he planted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Buddhism</w:t>
      </w:r>
    </w:p>
    <w:p>
      <w:pPr>
        <w:pStyle w:val="Heading3"/>
      </w:pPr>
      <w:r>
        <w:t>date</w:t>
      </w:r>
    </w:p>
    <w:p>
      <w:r>
        <w:t>1993-05-08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2.9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