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Органик бүтээгдэхүүн гэж юу вэ?</w:t>
      </w:r>
    </w:p>
    <w:p>
      <w:r/>
    </w:p>
    <w:p>
      <w:pPr>
        <w:pStyle w:val="Heading3"/>
      </w:pPr>
      <w:r>
        <w:t>identifier</w:t>
      </w:r>
    </w:p>
    <w:p>
      <w:r>
        <w:t>c4decaa9-befe-4b13-9121-6aed1636deea</w:t>
      </w:r>
    </w:p>
    <w:p>
      <w:pPr>
        <w:pStyle w:val="Heading3"/>
      </w:pPr>
      <w:r>
        <w:t>creator</w:t>
      </w:r>
    </w:p>
    <w:p>
      <w:r>
        <w:t>Khaan Suu LLC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Promotional video for Khaan Suu LLC, "What are organic products?" *Source description:* Органик ба органик бус бүтээгдэхүүн гэж ямар бүтээгдэхүүнийг хэлэх вэ? Органик бүтээгдэхүүн органик бус бүтээгдэхүүнээс юугаараа давуу талтай вэ? зэрэг олон олон асуултын хариултыг таньд хүргэе! [What are "organic" and "non-organic" products? What are the advantages of organic products as compared to non-organic products? We provide answers to these questions and many more!]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&lt;http://youtu.be/uABaNum7xv4&gt;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2012-04-06 03:22:55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01:55:30</w:t>
      </w:r>
    </w:p>
    <w:p>
      <w:pPr>
        <w:pStyle w:val="Heading3"/>
      </w:pPr>
      <w:r>
        <w:t>extent</w:t>
      </w:r>
    </w:p>
    <w:p>
      <w:r>
        <w:t>145.8 MiB</w:t>
      </w:r>
    </w:p>
    <w:p>
      <w:r>
        <w:t>778.913333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2018-03-25T17:48:06Z</dcterms:modified>
  <cp:revision>10</cp:revision>
  <dc:subject/>
  <dc:title>c4decaa9-befe-4b13-9121-6aed1636deea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