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2-31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31.df-med-img.c7d97616-014f-4285-a711-643f043b54f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c7d97616-014f-4285-a711-643f043b54f6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Firewood and hay inside a household yard in the town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Humphrey-Buryatia-photos-2-31.png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