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5.df-med-img.c895cf32-34ca-477f-8648-e97316d41d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c895cf32-34ca-477f-8648-e97316d41d41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Wedding preparations -- making salads.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