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11</w:t>
      </w:r>
    </w:p>
    <w:p>
      <w:r>
        <w:drawing>
          <wp:inline xmlns:a="http://schemas.openxmlformats.org/drawingml/2006/main" xmlns:pic="http://schemas.openxmlformats.org/drawingml/2006/picture">
            <wp:extent cx="5486400" cy="36964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1.df-med-img.c97fa18f-014a-4665-9fb5-55e9095070f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646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c97fa18f-014a-4665-9fb5-55e9095070ff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11.tif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