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</w:p>
    <w:p>
      <w:r/>
    </w:p>
    <w:p>
      <w:pPr>
        <w:pStyle w:val="Heading3"/>
      </w:pPr>
      <w:r>
        <w:t>identifier</w:t>
      </w:r>
    </w:p>
    <w:p/>
    <w:p>
      <w:pPr>
        <w:pStyle w:val="Heading3"/>
      </w:pPr>
      <w:r>
        <w:t>creator</w:t>
      </w:r>
    </w:p>
    <w:p/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/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01:55:07</w:t>
      </w:r>
    </w:p>
    <w:p>
      <w:pPr>
        <w:pStyle w:val="Heading3"/>
      </w:pPr>
      <w:r>
        <w:t>extent</w:t>
      </w:r>
    </w:p>
    <w:p>
      <w:r>
        <w:t>10.6 MiB</w:t>
      </w:r>
    </w:p>
    <w:p>
      <w:r>
        <w:t>31.090000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