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2-10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2-10.df-med-img.ca164058-ae37-46e5-8fc1-ddd678550d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ca164058-ae37-46e5-8fc1-ddd678550d09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Bayangol</w:t>
      </w:r>
    </w:p>
    <w:p>
      <w:r>
        <w:t>Khilgana</w:t>
      </w:r>
    </w:p>
    <w:p>
      <w:r>
        <w:t>Karl Marx Collective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r>
        <w:t>Bayangol horses; part of a herd of 200.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Humphrey-Buryatia-photos-2-10.png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3.2MiB</w:t>
      </w:r>
    </w:p>
    <w:p>
      <w:r>
        <w:t>1799x1196 px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