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2-04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04.df-med-img.cad13f57-b568-48a0-852d-299d06069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cad13f57-b568-48a0-852d-299d06069351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Humphrey-Buryatia-photos-2-04.png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