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ХХК - Милко - Тослог сүү 3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so_KhKhK_-_Milko_-_Toslog_suu_3.df-med-img-vid.cc2ed70b-01a5-4a85-9d20-71aabfb8b3b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cc2ed70b-01a5-4a85-9d20-71aabfb8b3bd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Teso high-fat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&lt;http://youtu.be/e53hj23Gdis&gt;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2011-03-24 13:26:32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01:55:34</w:t>
      </w:r>
    </w:p>
    <w:p>
      <w:pPr>
        <w:pStyle w:val="Heading3"/>
      </w:pPr>
      <w:r>
        <w:t>extent</w:t>
      </w:r>
    </w:p>
    <w:p>
      <w:r>
        <w:t>2.5 MiB</w:t>
      </w:r>
    </w:p>
    <w:p>
      <w:r>
        <w:t>30.240000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2018-03-25T17:48:22Z</dcterms:modified>
  <cp:revision>10</cp:revision>
  <dc:subject/>
  <dc:title>cc2ed70b-01a5-4a85-9d20-71aabfb8b3bd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