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4-09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4-09.df-med-img.cf2ae058-96a0-45d2-8b9a-8dbd46c59f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cf2ae058-96a0-45d2-8b9a-8dbd46c59f26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Uro</w:t>
      </w:r>
    </w:p>
    <w:p>
      <w:r>
        <w:t>Bayangol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3.4MiB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Humphrey-Buryatia-photos-4-09.png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