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Photographs from Barguzin, No. 10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10.df-med-img.cfc8446d-7b74-4250-8533-3d1bb7adf2e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cfc8446d-7b74-4250-8533-3d1bb7adf2e0</w:t>
      </w:r>
    </w:p>
    <w:p>
      <w:pPr>
        <w:pStyle w:val="Heading3"/>
      </w:pPr>
      <w:r>
        <w:t>creator</w:t>
      </w:r>
    </w:p>
    <w:p>
      <w:r>
        <w:t>Gomboev, Bair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Barguzin</w:t>
      </w:r>
    </w:p>
    <w:p>
      <w:r>
        <w:t>Burtyatia</w:t>
      </w:r>
    </w:p>
    <w:p>
      <w:r>
        <w:t>Russian Federation</w:t>
      </w:r>
    </w:p>
    <w:p>
      <w:pPr>
        <w:pStyle w:val="Heading3"/>
      </w:pPr>
      <w:r>
        <w:t>description</w:t>
      </w:r>
    </w:p>
    <w:p>
      <w:r>
        <w:t>Summer pastures, with irrigation that are no longer operational. Bayangol selsoviet, Barguzin Valley.</w:t>
      </w:r>
    </w:p>
    <w:p>
      <w:pPr>
        <w:pStyle w:val="Heading3"/>
      </w:pPr>
      <w:r>
        <w:t>date</w:t>
      </w:r>
    </w:p>
    <w:p>
      <w:r>
        <w:t>1993-06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10:04:59</w:t>
      </w:r>
    </w:p>
    <w:p>
      <w:pPr>
        <w:pStyle w:val="Heading3"/>
      </w:pPr>
      <w:r>
        <w:t>original filename</w:t>
      </w:r>
    </w:p>
    <w:p>
      <w:r>
        <w:t>bair-batbuyan-photos-10.png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extent</w:t>
      </w:r>
    </w:p>
    <w:p>
      <w:r>
        <w:t>3.1 MiB</w:t>
      </w:r>
    </w:p>
    <w:p>
      <w:r>
        <w:t>1777x1191 px</w:t>
      </w:r>
    </w:p>
    <w:p>
      <w:pPr>
        <w:pStyle w:val="Heading3"/>
      </w:pPr>
      <w:r>
        <w:t>subject</w:t>
      </w:r>
    </w:p>
    <w:p>
      <w:r>
        <w:t>irrigation</w:t>
      </w:r>
    </w:p>
    <w:p>
      <w:r>
        <w:t>rangeland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2018-03-06T16:04:29Z</dcterms:modified>
  <cp:revision>8</cp:revision>
  <dc:subject/>
  <dc:title>cfc8446d-7b74-4250-8533-3d1bb7adf2e0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