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Yeröö sheep morning husbandry activities</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4-08--YerooSheep--MorningActivities--Selenge-Yeroo.df-med-img-vid.d08d7520-2ee9-469f-af7c-526ba9966063.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d08d7520-2ee9-469f-af7c-526ba9966063</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This series of audiovisual recordings documents a morning visit with veterinarian Mönkhbayar to the household in charge of the aimag "nucleus herd", thoroughbred livestock of the Yeröö breed which are owned by the State and kept for selective breeding purposes. The family take the sheep out of the shelter, bring the lambs to their mothers to suckle, then send off the adult sheep, setting out bran for the younger animals that are left behind. They then rake clean the livestock enclosure.</w:t>
      </w:r>
    </w:p>
    <w:p>
      <w:pPr>
        <w:pStyle w:val="Heading3"/>
      </w:pPr>
      <w:r>
        <w:t>publisher</w:t>
      </w:r>
    </w:p>
    <w:p>
      <w:pPr>
        <w:pStyle w:val="Heading3"/>
      </w:pPr>
      <w:r>
        <w:t>source</w:t>
      </w:r>
    </w:p>
    <w:p>
      <w:pPr>
        <w:pStyle w:val="Heading3"/>
      </w:pPr>
      <w:r>
        <w:t>rights</w:t>
      </w:r>
    </w:p>
    <w:p>
      <w:pPr>
        <w:pStyle w:val="Heading3"/>
      </w:pPr>
      <w:r>
        <w:t>subject</w:t>
      </w:r>
    </w:p>
    <w:p>
      <w:r>
        <w:t>Pastoralism Videos</w:t>
      </w:r>
    </w:p>
    <w:p>
      <w:r>
        <w:t>Yeroo Sheep</w:t>
      </w:r>
    </w:p>
    <w:p>
      <w:r>
        <w:t>Morning Activities</w:t>
      </w:r>
    </w:p>
    <w:p>
      <w:pPr>
        <w:pStyle w:val="Heading3"/>
      </w:pPr>
      <w:r>
        <w:t>date</w:t>
      </w:r>
    </w:p>
    <w:p>
      <w:r>
        <w:t>2012-04-08</w:t>
      </w:r>
    </w:p>
    <w:p>
      <w:pPr>
        <w:pStyle w:val="Heading3"/>
      </w:pPr>
      <w:r>
        <w:t>language</w:t>
      </w:r>
    </w:p>
    <w:p/>
    <w:p>
      <w:pPr>
        <w:pStyle w:val="Heading3"/>
      </w:pPr>
      <w:r>
        <w:t>remote embed url</w:t>
      </w:r>
    </w:p>
    <w:p>
      <w:r>
        <w:t>https://archive.org/embed/d08d7520-2ee9-469f-af7c-526ba9966063</w:t>
      </w:r>
    </w:p>
    <w:p>
      <w:pPr>
        <w:pStyle w:val="Heading3"/>
      </w:pPr>
      <w:r>
        <w:t>format</w:t>
      </w:r>
    </w:p>
    <w:p>
      <w:r>
        <w:t>inode/directory</w:t>
      </w:r>
    </w:p>
    <w:p>
      <w:pPr>
        <w:pStyle w:val="Heading3"/>
      </w:pPr>
      <w:r>
        <w:t>modified</w:t>
      </w:r>
    </w:p>
    <w:p>
      <w:r>
        <w:t>2018-01-17 20:15:05</w:t>
      </w:r>
    </w:p>
    <w:p>
      <w:pPr>
        <w:pStyle w:val="Heading3"/>
      </w:pPr>
      <w:r>
        <w:t>original filename</w:t>
      </w:r>
    </w:p>
    <w:p>
      <w:r>
        <w:t>PastoralismVideos--2012-04-08--YerooSheep--MorningActivities--Selenge-Yeroo.vclips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244 0266 01</w:t>
            </w:r>
          </w:p>
        </w:tc>
        <w:tc>
          <w:tcPr>
            <w:tcW w:type="dxa" w:w="3120"/>
          </w:tcPr>
          <w:p>
            <w:r/>
          </w:p>
        </w:tc>
      </w:tr>
      <w:tr>
        <w:tc>
          <w:tcPr>
            <w:tcW w:type="dxa" w:w="3120"/>
          </w:tcPr>
          <w:p>
            <w:r>
              <w:t>0:13:53</w:t>
            </w:r>
          </w:p>
        </w:tc>
        <w:tc>
          <w:tcPr>
            <w:tcW w:type="dxa" w:w="3120"/>
          </w:tcPr>
          <w:p>
            <w:r>
              <w:t>244 0266 02</w:t>
            </w:r>
          </w:p>
        </w:tc>
        <w:tc>
          <w:tcPr>
            <w:tcW w:type="dxa" w:w="3120"/>
          </w:tcPr>
          <w:p>
            <w:r/>
          </w:p>
        </w:tc>
      </w:tr>
      <w:tr>
        <w:tc>
          <w:tcPr>
            <w:tcW w:type="dxa" w:w="3120"/>
          </w:tcPr>
          <w:p>
            <w:r>
              <w:t>0:27:47</w:t>
            </w:r>
          </w:p>
        </w:tc>
        <w:tc>
          <w:tcPr>
            <w:tcW w:type="dxa" w:w="3120"/>
          </w:tcPr>
          <w:p>
            <w:r>
              <w:t>244 0266 03</w:t>
            </w:r>
          </w:p>
        </w:tc>
        <w:tc>
          <w:tcPr>
            <w:tcW w:type="dxa" w:w="3120"/>
          </w:tcPr>
          <w:p>
            <w:r/>
          </w:p>
        </w:tc>
      </w:tr>
      <w:tr>
        <w:tc>
          <w:tcPr>
            <w:tcW w:type="dxa" w:w="3120"/>
          </w:tcPr>
          <w:p>
            <w:r>
              <w:t>0:37:20</w:t>
            </w:r>
          </w:p>
        </w:tc>
        <w:tc>
          <w:tcPr>
            <w:tcW w:type="dxa" w:w="3120"/>
          </w:tcPr>
          <w:p>
            <w:r>
              <w:t>244 0267 01</w:t>
            </w:r>
          </w:p>
        </w:tc>
        <w:tc>
          <w:tcPr>
            <w:tcW w:type="dxa" w:w="3120"/>
          </w:tcPr>
          <w:p>
            <w:r/>
          </w:p>
        </w:tc>
      </w:tr>
      <w:tr>
        <w:tc>
          <w:tcPr>
            <w:tcW w:type="dxa" w:w="3120"/>
          </w:tcPr>
          <w:p>
            <w:r>
              <w:t>0:42:58</w:t>
            </w:r>
          </w:p>
        </w:tc>
        <w:tc>
          <w:tcPr>
            <w:tcW w:type="dxa" w:w="3120"/>
          </w:tcPr>
          <w:p>
            <w:r>
              <w:t>244 0268 01</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2018-03-10T13:57:44Z</dcterms:modified>
  <cp:revision>8</cp:revision>
  <dc:subject/>
  <dc:title>d08d7520-2ee9-469f-af7c-526ba9966063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