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36</w:t>
      </w:r>
    </w:p>
    <w:p>
      <w:r>
        <w:drawing>
          <wp:inline xmlns:a="http://schemas.openxmlformats.org/drawingml/2006/main" xmlns:pic="http://schemas.openxmlformats.org/drawingml/2006/picture">
            <wp:extent cx="5486400" cy="36621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36.df-med-img.d102c36c-2d40-4334-a59a-f391599cf03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1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d102c36c-2d40-4334-a59a-f391599cf03b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36.tif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