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4-14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14.df-med-img.d16dfe7f-c05e-47a3-a59a-a9c64775a3c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d16dfe7f-c05e-47a3-a59a-a9c64775a3c6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View of the street.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Humphrey-Buryatia-photos-4-14.png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