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Visit to Bat-Erdene's home in Yeröö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storalismVideos--2012-07-19--FarmLivestock--SeparatingCream--GoatBirth--Bat-Erdene--Selenge-Yeroo.df-med-img-vid.d2705c36-0568-4bd2-b6af-2ae3b581812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d2705c36-0568-4bd2-b6af-2ae3b5818124</w:t>
      </w:r>
    </w:p>
    <w:p>
      <w:pPr>
        <w:pStyle w:val="Heading3"/>
      </w:pPr>
      <w:r>
        <w:t>creator</w:t>
      </w:r>
    </w:p>
    <w:p>
      <w:r>
        <w:t>Thrift, Eric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Selenge aimag</w:t>
      </w:r>
    </w:p>
    <w:p>
      <w:r>
        <w:t>Yeröö sum</w:t>
      </w:r>
    </w:p>
    <w:p>
      <w:pPr>
        <w:pStyle w:val="Heading3"/>
      </w:pPr>
      <w:r>
        <w:t>description</w:t>
      </w:r>
    </w:p>
    <w:p>
      <w:r>
        <w:t>The recordings in this series depict a visit to Buryat herder Bat-Erdene's home in Tasag, Yeroo sum, Selenge aimag. Bat-Erdene shows off his pigs and chickens, then takes us along as he receives a call from his son to assist with the delivery of a goat kid up on the hill. Back at home, Bat-Erdene's wife separates the cream from the milk obtained from their cattle.</w:t>
      </w:r>
    </w:p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/>
    <w:p>
      <w:pPr>
        <w:pStyle w:val="Heading3"/>
      </w:pPr>
      <w:r>
        <w:t>rights</w:t>
      </w:r>
    </w:p>
    <w:p/>
    <w:p>
      <w:pPr>
        <w:pStyle w:val="Heading3"/>
      </w:pPr>
      <w:r>
        <w:t>subject</w:t>
      </w:r>
    </w:p>
    <w:p>
      <w:r>
        <w:t>Pastoralism Videos</w:t>
      </w:r>
    </w:p>
    <w:p>
      <w:r>
        <w:t>Farm Livestock</w:t>
      </w:r>
    </w:p>
    <w:p>
      <w:r>
        <w:t>Separating Cream</w:t>
      </w:r>
    </w:p>
    <w:p>
      <w:r>
        <w:t>Goat Birth</w:t>
      </w:r>
    </w:p>
    <w:p>
      <w:r>
        <w:t>Bat-Erdene</w:t>
      </w:r>
    </w:p>
    <w:p>
      <w:pPr>
        <w:pStyle w:val="Heading3"/>
      </w:pPr>
      <w:r>
        <w:t>date</w:t>
      </w:r>
    </w:p>
    <w:p>
      <w:r>
        <w:t>2012-07-19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inode/directory</w:t>
      </w:r>
    </w:p>
    <w:p>
      <w:pPr>
        <w:pStyle w:val="Heading3"/>
      </w:pPr>
      <w:r>
        <w:t>modified</w:t>
      </w:r>
    </w:p>
    <w:p>
      <w:r>
        <w:t>2018-03-02 09:37:44</w:t>
      </w:r>
    </w:p>
    <w:p>
      <w:pPr>
        <w:pStyle w:val="Heading3"/>
      </w:pPr>
      <w:r>
        <w:t>original filename</w:t>
      </w:r>
    </w:p>
    <w:p>
      <w:r>
        <w:t>PastoralismVideos--2012-07-19--FarmLivestock--SeparatingCream--GoatBirth--Bat-Erdene--Selenge-Yeroo.vclips</w:t>
      </w:r>
    </w:p>
    <w:p>
      <w:pPr>
        <w:pStyle w:val="Heading3"/>
      </w:pPr>
      <w:r>
        <w:t>table of contents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time</w:t>
            </w:r>
          </w:p>
        </w:tc>
        <w:tc>
          <w:tcPr>
            <w:tcW w:type="dxa" w:w="3120"/>
          </w:tcPr>
          <w:p>
            <w:r>
              <w:t>clip</w:t>
            </w:r>
          </w:p>
        </w:tc>
        <w:tc>
          <w:tcPr>
            <w:tcW w:type="dxa" w:w="3120"/>
          </w:tcPr>
          <w:p>
            <w:r>
              <w:t>description</w:t>
            </w:r>
          </w:p>
        </w:tc>
      </w:tr>
      <w:tr>
        <w:tc>
          <w:tcPr>
            <w:tcW w:type="dxa" w:w="3120"/>
          </w:tcPr>
          <w:p>
            <w:r>
              <w:t>0:00:00</w:t>
            </w:r>
          </w:p>
        </w:tc>
        <w:tc>
          <w:tcPr>
            <w:tcW w:type="dxa" w:w="3120"/>
          </w:tcPr>
          <w:p>
            <w:r>
              <w:t>300G0039 01</w:t>
            </w:r>
          </w:p>
        </w:tc>
        <w:tc>
          <w:tcPr>
            <w:tcW w:type="dxa" w:w="3120"/>
          </w:tcPr>
          <w:p>
            <w:r>
              <w:t xml:space="preserve">Bat-Erdene's pigs.  </w:t>
            </w:r>
          </w:p>
        </w:tc>
      </w:tr>
      <w:tr>
        <w:tc>
          <w:tcPr>
            <w:tcW w:type="dxa" w:w="3120"/>
          </w:tcPr>
          <w:p>
            <w:r>
              <w:t>0:01:23</w:t>
            </w:r>
          </w:p>
        </w:tc>
        <w:tc>
          <w:tcPr>
            <w:tcW w:type="dxa" w:w="3120"/>
          </w:tcPr>
          <w:p>
            <w:r>
              <w:t>300G0040 01</w:t>
            </w:r>
          </w:p>
        </w:tc>
        <w:tc>
          <w:tcPr>
            <w:tcW w:type="dxa" w:w="3120"/>
          </w:tcPr>
          <w:p>
            <w:r>
              <w:t xml:space="preserve">The piglets.  </w:t>
            </w:r>
          </w:p>
        </w:tc>
      </w:tr>
      <w:tr>
        <w:tc>
          <w:tcPr>
            <w:tcW w:type="dxa" w:w="3120"/>
          </w:tcPr>
          <w:p>
            <w:r>
              <w:t>0:03:04</w:t>
            </w:r>
          </w:p>
        </w:tc>
        <w:tc>
          <w:tcPr>
            <w:tcW w:type="dxa" w:w="3120"/>
          </w:tcPr>
          <w:p>
            <w:r>
              <w:t>300G0041 01</w:t>
            </w:r>
          </w:p>
        </w:tc>
        <w:tc>
          <w:tcPr>
            <w:tcW w:type="dxa" w:w="3120"/>
          </w:tcPr>
          <w:p>
            <w:r>
              <w:t xml:space="preserve">Newborn calves.  </w:t>
            </w:r>
          </w:p>
        </w:tc>
      </w:tr>
      <w:tr>
        <w:tc>
          <w:tcPr>
            <w:tcW w:type="dxa" w:w="3120"/>
          </w:tcPr>
          <w:p>
            <w:r>
              <w:t>0:07:14</w:t>
            </w:r>
          </w:p>
        </w:tc>
        <w:tc>
          <w:tcPr>
            <w:tcW w:type="dxa" w:w="3120"/>
          </w:tcPr>
          <w:p>
            <w:r>
              <w:t>300G0042 01</w:t>
            </w:r>
          </w:p>
        </w:tc>
        <w:tc>
          <w:tcPr>
            <w:tcW w:type="dxa" w:w="3120"/>
          </w:tcPr>
          <w:p>
            <w:r>
              <w:t xml:space="preserve">Bat-Erdene feeds his chickens. He takes Ananda and Naranjargal to see the piglets, and feeds the sow, then everyone walks back towards the house.  </w:t>
            </w:r>
          </w:p>
        </w:tc>
      </w:tr>
      <w:tr>
        <w:tc>
          <w:tcPr>
            <w:tcW w:type="dxa" w:w="3120"/>
          </w:tcPr>
          <w:p>
            <w:r>
              <w:t>0:18:35</w:t>
            </w:r>
          </w:p>
        </w:tc>
        <w:tc>
          <w:tcPr>
            <w:tcW w:type="dxa" w:w="3120"/>
          </w:tcPr>
          <w:p>
            <w:r>
              <w:t>300G0043 01</w:t>
            </w:r>
          </w:p>
        </w:tc>
        <w:tc>
          <w:tcPr>
            <w:tcW w:type="dxa" w:w="3120"/>
          </w:tcPr>
          <w:p>
            <w:r>
              <w:t xml:space="preserve">Bat-Erdene is called by his son to assist the delivery of a goat kid up on the hill. He delivers the kid, then waits while the mother licks off the placenta. Naranjargal and Ananda stand watching. Bat-Erdene places the newborn kid in a sack and carries it with him back to the car.  </w:t>
            </w:r>
          </w:p>
        </w:tc>
      </w:tr>
      <w:tr>
        <w:tc>
          <w:tcPr>
            <w:tcW w:type="dxa" w:w="3120"/>
          </w:tcPr>
          <w:p>
            <w:r>
              <w:t>0:28:22</w:t>
            </w:r>
          </w:p>
        </w:tc>
        <w:tc>
          <w:tcPr>
            <w:tcW w:type="dxa" w:w="3120"/>
          </w:tcPr>
          <w:p>
            <w:r>
              <w:t>300G0044 01</w:t>
            </w:r>
          </w:p>
        </w:tc>
        <w:tc>
          <w:tcPr>
            <w:tcW w:type="dxa" w:w="3120"/>
          </w:tcPr>
          <w:p>
            <w:r>
              <w:t xml:space="preserve">Newborn goat kid inside the entranceway of Bat-Erdene's house.  </w:t>
            </w:r>
          </w:p>
        </w:tc>
      </w:tr>
      <w:tr>
        <w:tc>
          <w:tcPr>
            <w:tcW w:type="dxa" w:w="3120"/>
          </w:tcPr>
          <w:p>
            <w:r>
              <w:t>0:29:30</w:t>
            </w:r>
          </w:p>
        </w:tc>
        <w:tc>
          <w:tcPr>
            <w:tcW w:type="dxa" w:w="3120"/>
          </w:tcPr>
          <w:p>
            <w:r>
              <w:t>300G0045 01</w:t>
            </w:r>
          </w:p>
        </w:tc>
        <w:tc>
          <w:tcPr>
            <w:tcW w:type="dxa" w:w="3120"/>
          </w:tcPr>
          <w:p>
            <w:r>
              <w:t xml:space="preserve">Bat-Erdene's wife separates cream.  </w:t>
            </w:r>
          </w:p>
        </w:tc>
      </w:tr>
      <w:tr>
        <w:tc>
          <w:tcPr>
            <w:tcW w:type="dxa" w:w="3120"/>
          </w:tcPr>
          <w:p>
            <w:r>
              <w:t>0:43:24</w:t>
            </w:r>
          </w:p>
        </w:tc>
        <w:tc>
          <w:tcPr>
            <w:tcW w:type="dxa" w:w="3120"/>
          </w:tcPr>
          <w:p>
            <w:r>
              <w:t>300G0045 02</w:t>
            </w:r>
          </w:p>
        </w:tc>
        <w:tc>
          <w:tcPr>
            <w:tcW w:type="dxa" w:w="3120"/>
          </w:tcPr>
          <w:p>
            <w:r>
              <w:t xml:space="preserve">Bat-Erdene's wife separates cream.  </w:t>
            </w:r>
          </w:p>
        </w:tc>
      </w:tr>
      <w:tr>
        <w:tc>
          <w:tcPr>
            <w:tcW w:type="dxa" w:w="3120"/>
          </w:tcPr>
          <w:p>
            <w:r>
              <w:t>0:49:45</w:t>
            </w:r>
          </w:p>
        </w:tc>
        <w:tc>
          <w:tcPr>
            <w:tcW w:type="dxa" w:w="3120"/>
          </w:tcPr>
          <w:p>
            <w:r>
              <w:t>300G0052 01</w:t>
            </w:r>
          </w:p>
        </w:tc>
        <w:tc>
          <w:tcPr>
            <w:tcW w:type="dxa" w:w="3120"/>
          </w:tcPr>
          <w:p>
            <w:r>
              <w:t xml:space="preserve">Bat-Erdene's wife separates cream. The children have been playing outdoors; they come into the entranceway to look at the newborn goat kid and chicks.  </w:t>
            </w:r>
          </w:p>
        </w:tc>
      </w:tr>
      <w:tr>
        <w:tc>
          <w:tcPr>
            <w:tcW w:type="dxa" w:w="3120"/>
          </w:tcPr>
          <w:p>
            <w:r>
              <w:t>1:03:39</w:t>
            </w:r>
          </w:p>
        </w:tc>
        <w:tc>
          <w:tcPr>
            <w:tcW w:type="dxa" w:w="3120"/>
          </w:tcPr>
          <w:p>
            <w:r>
              <w:t>300G0052 02</w:t>
            </w:r>
          </w:p>
        </w:tc>
        <w:tc>
          <w:tcPr>
            <w:tcW w:type="dxa" w:w="3120"/>
          </w:tcPr>
          <w:p>
            <w:r>
              <w:t xml:space="preserve">Bat-Erdene's wife separates cream. Narangarav tries operating the separator.  </w:t>
            </w:r>
          </w:p>
        </w:tc>
      </w:tr>
      <w:tr>
        <w:tc>
          <w:tcPr>
            <w:tcW w:type="dxa" w:w="3120"/>
          </w:tcPr>
          <w:p>
            <w:r>
              <w:t>1:13:23</w:t>
            </w:r>
          </w:p>
        </w:tc>
        <w:tc>
          <w:tcPr>
            <w:tcW w:type="dxa" w:w="3120"/>
          </w:tcPr>
          <w:p>
            <w:r>
              <w:t>300G0053 01</w:t>
            </w:r>
          </w:p>
        </w:tc>
        <w:tc>
          <w:tcPr>
            <w:tcW w:type="dxa" w:w="3120"/>
          </w:tcPr>
          <w:p>
            <w:r>
              <w:t xml:space="preserve">Narangarav continues operating the separator, then hands it back to Bat-Erdene's wife. Bat-Erdene comes in and joins in the talk.  </w:t>
            </w:r>
          </w:p>
        </w:tc>
      </w:tr>
      <w:tr>
        <w:tc>
          <w:tcPr>
            <w:tcW w:type="dxa" w:w="3120"/>
          </w:tcPr>
          <w:p>
            <w:r>
              <w:t>1:27:17</w:t>
            </w:r>
          </w:p>
        </w:tc>
        <w:tc>
          <w:tcPr>
            <w:tcW w:type="dxa" w:w="3120"/>
          </w:tcPr>
          <w:p>
            <w:r>
              <w:t>300G0053 02</w:t>
            </w:r>
          </w:p>
        </w:tc>
        <w:tc>
          <w:tcPr>
            <w:tcW w:type="dxa" w:w="3120"/>
          </w:tcPr>
          <w:p>
            <w:r>
              <w:t xml:space="preserve">Bat-Erdene's wife finishes separating the cream, and dismantles the separator.  </w:t>
            </w:r>
          </w:p>
        </w:tc>
      </w:tr>
    </w:tbl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2018-03-09T00:21:19Z</dcterms:modified>
  <cp:revision>8</cp:revision>
  <dc:subject/>
  <dc:title>d2705c36-0568-4bd2-b6af-2ae3b5818124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