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4.df-med-img.d310eea5-3498-45ed-91ac-c0e8dc8f4c5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d310eea5-3498-45ed-91ac-c0e8dc8f4c5b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Humphrey-Buryatia-photos-04.png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