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8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08.df-med-img-vid.d388bc43-b6d3-4a4d-a0d9-1e6ce24d21ff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d388bc43-b6d3-4a4d-a0d9-1e6ce24d21ff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Ulaanbaatar</w:t>
      </w:r>
    </w:p>
    <w:p>
      <w:pPr>
        <w:pStyle w:val="Heading3"/>
      </w:pPr>
      <w:r>
        <w:t>description</w:t>
      </w:r>
    </w:p>
    <w:p>
      <w:r>
        <w:t>Visitors to Gandan Monastery, Ulaanbaatar (exterior).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monasteries</w:t>
      </w:r>
    </w:p>
    <w:p>
      <w:r>
        <w:t>pilgrims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humphrey-super8-mongolia-08.mp4</w:t>
      </w:r>
    </w:p>
    <w:p>
      <w:pPr>
        <w:pStyle w:val="Heading3"/>
      </w:pPr>
      <w:r>
        <w:t>extent</w:t>
      </w:r>
    </w:p>
    <w:p>
      <w:r>
        <w:t>694.2 MiB</w:t>
      </w:r>
    </w:p>
    <w:p>
      <w:r>
        <w:t>128.192000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10:12:01</w:t>
      </w:r>
    </w:p>
    <w:p>
      <w:pPr>
        <w:pStyle w:val="Heading3"/>
      </w:pPr>
      <w:r>
        <w:t>alternate url</w:t>
      </w:r>
    </w:p>
    <w:p>
      <w:r>
        <w:t>https://archive.org/embed/d388bc43-b6d3-4a4d-a0d9-1e6ce24d21ff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2018-03-16T22:44:58Z</dcterms:modified>
  <cp:revision>10</cp:revision>
  <dc:subject/>
  <dc:title>d388bc43-b6d3-4a4d-a0d9-1e6ce24d21ff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