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Тэсо Корпораци Зөв аарцны ундаа Ясны сийрэгжилтийн эсрэг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so_Korporatsi_Zov_aartsny_undaa_Iasny_siiregzhiltiin_esreg.df-med-img-vid.d39749f2-dd19-4ba1-b281-80fb29e091b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d39749f2-dd19-4ba1-b281-80fb29e091b8</w:t>
      </w:r>
    </w:p>
    <w:p>
      <w:pPr>
        <w:pStyle w:val="Heading3"/>
      </w:pPr>
      <w:r>
        <w:t>creator</w:t>
      </w:r>
    </w:p>
    <w:p>
      <w:r>
        <w:t>TESO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aarts (fermented curd) beverage - "Good fermented curd beverage combats osteoporosis"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&lt;http://youtu.be/zEfBrQUhlGg&gt;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2011-03-24 13:24:52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01:55:33</w:t>
      </w:r>
    </w:p>
    <w:p>
      <w:pPr>
        <w:pStyle w:val="Heading3"/>
      </w:pPr>
      <w:r>
        <w:t>extent</w:t>
      </w:r>
    </w:p>
    <w:p>
      <w:r>
        <w:t>11.2 MiB</w:t>
      </w:r>
    </w:p>
    <w:p>
      <w:r>
        <w:t>30.160000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2018-03-25T17:48:07Z</dcterms:modified>
  <cp:revision>10</cp:revision>
  <dc:subject/>
  <dc:title>d39749f2-dd19-4ba1-b281-80fb29e091b8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