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13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3.df-med-img.d4535aaa-e214-4341-addf-03e12ddcf3c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d4535aaa-e214-4341-addf-03e12ddcf3c9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Itinerant/migrant workers near Beijing, living in an excavated area by the side of the road.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migrant labour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11:05:50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