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8.df-med-img.d4651165-ad6c-40cf-8a03-c2f248aefe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d4651165-ad6c-40cf-8a03-c2f248aefe55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clipping horse mane</w:t>
      </w:r>
    </w:p>
    <w:p>
      <w:r>
        <w:t>horses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