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3.df-med-img.d501006d-68ac-4197-a707-c77e7aa7416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d501006d-68ac-4197-a707-c77e7aa7416a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Handgate cinema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1993-04-19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