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7.df-med-img.d53dcc4c-181d-4a3a-bc81-c9c41dadfc0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d53dcc4c-181d-4a3a-bc81-c9c41dadfc0d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Power station.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