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APU Tsever suu reklama</w:t>
      </w:r>
    </w:p>
    <w:p>
      <w:r/>
    </w:p>
    <w:p>
      <w:pPr>
        <w:pStyle w:val="Heading3"/>
      </w:pPr>
      <w:r>
        <w:t>identifier</w:t>
      </w:r>
    </w:p>
    <w:p>
      <w:r>
        <w:t>d540b5a2-7463-43d3-be12-f5f6860e37c9</w:t>
      </w:r>
    </w:p>
    <w:p>
      <w:pPr>
        <w:pStyle w:val="Heading3"/>
      </w:pPr>
      <w:r>
        <w:t>creator</w:t>
      </w:r>
    </w:p>
    <w:p>
      <w:r>
        <w:t>APU JSC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pPr>
        <w:pStyle w:val="Heading3"/>
      </w:pPr>
      <w:r>
        <w:t>description</w:t>
      </w:r>
    </w:p>
    <w:p>
      <w:r>
        <w:t>APU Pure Milk TV commercial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&lt;http://youtu.be/S4caaaoXGEA&gt;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Mongolia</w:t>
      </w:r>
    </w:p>
    <w:p>
      <w:r>
        <w:t>Dairy Production</w:t>
      </w:r>
    </w:p>
    <w:p>
      <w:r>
        <w:t>Milk Marketing</w:t>
      </w:r>
    </w:p>
    <w:p>
      <w:r>
        <w:t>Television Commercials</w:t>
      </w:r>
    </w:p>
    <w:p>
      <w:pPr>
        <w:pStyle w:val="Heading3"/>
      </w:pPr>
      <w:r>
        <w:t>date</w:t>
      </w:r>
    </w:p>
    <w:p>
      <w:r>
        <w:t>2011-05-26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video/mp4</w:t>
      </w:r>
    </w:p>
    <w:p>
      <w:pPr>
        <w:pStyle w:val="Heading3"/>
      </w:pPr>
      <w:r>
        <w:t>modified</w:t>
      </w:r>
    </w:p>
    <w:p>
      <w:r>
        <w:t>2014-02-04 01:55:02</w:t>
      </w:r>
    </w:p>
    <w:p>
      <w:pPr>
        <w:pStyle w:val="Heading3"/>
      </w:pPr>
      <w:r>
        <w:t>extent</w:t>
      </w:r>
    </w:p>
    <w:p>
      <w:r>
        <w:t>11.1 MiB</w:t>
      </w:r>
    </w:p>
    <w:p>
      <w:r>
        <w:t>47.298333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9"/>
      <w:gridCol w:w="4023"/>
      <w:gridCol w:w="684"/>
    </w:tblGrid>
    <w:tr>
      <w:trPr>
        <w:trHeight w:val="563" w:hRule="atLeast"/>
      </w:trPr>
      <w:tc>
        <w:tcPr>
          <w:tcW w:w="4649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3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2018-03-25T17:48:09Z</dcterms:modified>
  <cp:revision>10</cp:revision>
  <dc:subject/>
  <dc:title>d540b5a2-7463-43d3-be12-f5f6860e37c9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