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3.df-med-img.d5d29542-50e7-4d34-9430-f8173a1fae4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d5d29542-50e7-4d34-9430-f8173a1fae4f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Wedding preparations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