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Govisumber, No. 18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govisumber_18.df-med-img.d5eb4230-1d6a-42a1-8f37-ab514007d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d5eb4230-1d6a-42a1-8f37-ab514007d242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Govisumber aimag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camels</w:t>
      </w:r>
    </w:p>
    <w:p>
      <w:r>
        <w:t>pastoralism</w:t>
      </w:r>
    </w:p>
    <w:p>
      <w:r>
        <w:t>transportation</w:t>
      </w:r>
    </w:p>
    <w:p>
      <w:pPr>
        <w:pStyle w:val="Heading3"/>
      </w:pPr>
      <w:r>
        <w:t>date</w:t>
      </w:r>
    </w:p>
    <w:p>
      <w:r>
        <w:t>1995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sneath-govisumber_18.png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1776x1182 px</w:t>
      </w:r>
    </w:p>
    <w:p>
      <w:r>
        <w:t>3.1MiB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