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3.df-med-img.d65321a4-357e-4611-b36b-52c3272a8b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d65321a4-357e-4611-b36b-52c3272a8b35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water use</w:t>
      </w:r>
    </w:p>
    <w:p>
      <w:r>
        <w:t>watering livestock</w:t>
      </w:r>
    </w:p>
    <w:p>
      <w:r>
        <w:t>wells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