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Suugee uusan uu</w:t>
      </w:r>
    </w:p>
    <w:p>
      <w:r/>
    </w:p>
    <w:p>
      <w:pPr>
        <w:pStyle w:val="Heading3"/>
      </w:pPr>
      <w:r>
        <w:t>identifier</w:t>
      </w:r>
    </w:p>
    <w:p>
      <w:r>
        <w:t>d7593e76-d362-4368-9433-2248d46d0d9d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*Source description:* Сүүгээ уусан уу? дууны шинэ клипийг та бүхэн сонирхоорой. [Presenting the new video for the song "Did You Drink Your Milk Yet?".]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&lt;http://youtu.be/KA0fyL-wUKQ&gt;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2011-10-23 14:39:19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9.3 MiB</w:t>
      </w:r>
    </w:p>
    <w:p>
      <w:r>
        <w:t>110.480000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2018-03-25T17:48:19Z</dcterms:modified>
  <cp:revision>10</cp:revision>
  <dc:subject/>
  <dc:title>d7593e76-d362-4368-9433-2248d46d0d9d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