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48</w:t>
      </w:r>
    </w:p>
    <w:p>
      <w:r>
        <w:drawing>
          <wp:inline xmlns:a="http://schemas.openxmlformats.org/drawingml/2006/main" xmlns:pic="http://schemas.openxmlformats.org/drawingml/2006/picture">
            <wp:extent cx="245668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8.df-med-img.d87b6a40-6c11-483e-b3e8-a39d1c00ce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d87b6a40-6c11-483e-b3e8-a39d1c00ce54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Household No. 7, wife of D. Baatar, Tsedev, with her children.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ca. 1999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1182x1761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