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15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15.df-med-img.d92912d1-0f36-4523-9529-c3b11d20c9a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d92912d1-0f36-4523-9529-c3b11d20c9a7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Lenin in front of the school.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Humphrey-Buryatia-photos-15.png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