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АПУ, Сүү, Витафит компаниудын хортой сүү ард түмнийг | Chuhal.mn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uhal.mn.APU_Suu_Vitafit.df-med-img.daf46915-22de-4b30-bb5d-ce8c74f5721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daf46915-22de-4b30-bb5d-ce8c74f5721c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http://chuhal.mn/r/27677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9 Jun 2014 20:56:24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chuhal.mn.APU_Suu_Vitafit.url</w:t>
      </w:r>
    </w:p>
    <w:p>
      <w:pPr>
        <w:pStyle w:val="Heading3"/>
      </w:pPr>
      <w:r>
        <w:t>extent</w:t>
      </w:r>
    </w:p>
    <w:p>
      <w:r>
        <w:t>24.0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2018-03-26T17:10:54Z</dcterms:modified>
  <cp:revision>10</cp:revision>
  <dc:subject/>
  <dc:title>daf46915-22de-4b30-bb5d-ce8c74f5721c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