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17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7.df-med-img.db2f376b-3ae4-4f19-a48b-e35a0a842f3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db2f376b-3ae4-4f19-a48b-e35a0a842f3e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Slaughtering a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sheep slaughter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3.6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11:09:02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