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rPr/>
      </w:pPr>
      <w:r>
        <w:rPr/>
        <w:t xml:space="preserve"> </w:t>
      </w:r>
      <w:r>
        <w:rPr/>
        <w:t>Кукунай Сэлэнгэ аймгийн Цагааннуур сумын фермерч</w:t>
      </w:r>
    </w:p>
    <w:p>
      <w:pPr>
        <w:pStyle w:val="Normal"/>
        <w:rPr/>
      </w:pPr>
      <w:r>
        <w:rPr/>
      </w:r>
    </w:p>
    <w:p>
      <w:pPr>
        <w:pStyle w:val="Heading3"/>
        <w:rPr/>
      </w:pPr>
      <w:r>
        <w:rPr/>
        <w:t>identifier</w:t>
      </w:r>
    </w:p>
    <w:p>
      <w:pPr>
        <w:pStyle w:val="Normal"/>
        <w:rPr/>
      </w:pPr>
      <w:r>
        <w:rPr/>
        <w:t>db79a952-5b07-4943-aedb-be1c32b15407</w:t>
      </w:r>
    </w:p>
    <w:p>
      <w:pPr>
        <w:pStyle w:val="Heading3"/>
        <w:rPr/>
      </w:pPr>
      <w:r>
        <w:rPr/>
        <w:t>creator</w:t>
      </w:r>
    </w:p>
    <w:p>
      <w:pPr>
        <w:pStyle w:val="Normal"/>
        <w:rPr/>
      </w:pPr>
      <w:r>
        <w:rPr/>
        <w:t>Khaan Suu LLC</w:t>
      </w:r>
    </w:p>
    <w:p>
      <w:pPr>
        <w:pStyle w:val="Heading3"/>
        <w:rPr/>
      </w:pPr>
      <w:r>
        <w:rPr/>
        <w:t>type</w:t>
      </w:r>
    </w:p>
    <w:p>
      <w:pPr>
        <w:pStyle w:val="Normal"/>
        <w:rPr/>
      </w:pPr>
      <w:r>
        <w:rPr/>
        <w:t>Moving Image</w:t>
      </w:r>
    </w:p>
    <w:p>
      <w:pPr>
        <w:pStyle w:val="Heading3"/>
        <w:rPr/>
      </w:pPr>
      <w:r>
        <w:rPr/>
        <w:t>coverage</w:t>
      </w:r>
    </w:p>
    <w:p>
      <w:pPr>
        <w:pStyle w:val="Normal"/>
        <w:rPr/>
      </w:pPr>
      <w:r>
        <w:rPr/>
      </w:r>
    </w:p>
    <w:p>
      <w:pPr>
        <w:pStyle w:val="Heading3"/>
        <w:rPr/>
      </w:pPr>
      <w:r>
        <w:rPr/>
        <w:t>description</w:t>
      </w:r>
    </w:p>
    <w:p>
      <w:pPr>
        <w:pStyle w:val="Normal"/>
        <w:rPr/>
      </w:pPr>
      <w:r>
        <w:rPr/>
        <w:t>Promotional video profiling a dairy farmer in Tsagaannuur sum,       Selenge aimag. *Source description:* Хаан сүү үйлдвэрийн бүтээгдэхүүнүүдийн түүхий эд болох сүү хэрхэн бэлтгэгдэн ирдэг тухай энэ бичлэгээс үзэх боломжтой. Монголд үлдсэн цөөхөн А.Кукунай гуайн сүүний фермийг танилцуулж байна. [This video shows how the raw milk that reaches the Khaan Suu dairy is obtained and prepared. We take a look at one of the few dairy farms remaining in Mongolia, operated by A. Kukunai.]</w:t>
      </w:r>
    </w:p>
    <w:p>
      <w:pPr>
        <w:pStyle w:val="Heading3"/>
        <w:rPr/>
      </w:pPr>
      <w:r>
        <w:rPr/>
        <w:t>publisher</w:t>
      </w:r>
    </w:p>
    <w:p>
      <w:pPr>
        <w:pStyle w:val="Normal"/>
        <w:rPr/>
      </w:pPr>
      <w:r>
        <w:rPr/>
      </w:r>
    </w:p>
    <w:p>
      <w:pPr>
        <w:pStyle w:val="Heading3"/>
        <w:rPr/>
      </w:pPr>
      <w:r>
        <w:rPr/>
        <w:t>source</w:t>
      </w:r>
    </w:p>
    <w:p>
      <w:pPr>
        <w:pStyle w:val="Normal"/>
        <w:rPr/>
      </w:pPr>
      <w:r>
        <w:rPr/>
        <w:t>&lt;http://youtu.be/T-uCfE_QvCk&gt;</w:t>
      </w:r>
    </w:p>
    <w:p>
      <w:pPr>
        <w:pStyle w:val="Heading3"/>
        <w:rPr/>
      </w:pPr>
      <w:r>
        <w:rPr/>
        <w:t>rights</w:t>
      </w:r>
    </w:p>
    <w:p>
      <w:pPr>
        <w:pStyle w:val="Normal"/>
        <w:rPr/>
      </w:pPr>
      <w:r>
        <w:rPr/>
      </w:r>
    </w:p>
    <w:p>
      <w:pPr>
        <w:pStyle w:val="Heading3"/>
        <w:rPr/>
      </w:pPr>
      <w:r>
        <w:rPr/>
        <w:t>subject</w:t>
      </w:r>
    </w:p>
    <w:p>
      <w:pPr>
        <w:pStyle w:val="Normal"/>
        <w:rPr/>
      </w:pPr>
      <w:r>
        <w:rPr/>
      </w:r>
    </w:p>
    <w:p>
      <w:pPr>
        <w:pStyle w:val="Heading3"/>
        <w:rPr/>
      </w:pPr>
      <w:r>
        <w:rPr/>
        <w:t>date</w:t>
      </w:r>
    </w:p>
    <w:p>
      <w:pPr>
        <w:pStyle w:val="Normal"/>
        <w:rPr/>
      </w:pPr>
      <w:r>
        <w:rPr/>
        <w:t>2013-12-12 15:16:56</w:t>
      </w:r>
    </w:p>
    <w:p>
      <w:pPr>
        <w:pStyle w:val="Heading3"/>
        <w:rPr/>
      </w:pPr>
      <w:r>
        <w:rPr/>
        <w:t>language</w:t>
      </w:r>
    </w:p>
    <w:p>
      <w:pPr>
        <w:pStyle w:val="Normal"/>
        <w:rPr/>
      </w:pPr>
      <w:r>
        <w:rPr/>
        <w:t>Mongolian</w:t>
      </w:r>
    </w:p>
    <w:p>
      <w:pPr>
        <w:pStyle w:val="Normal"/>
        <w:rPr/>
      </w:pPr>
      <w:r>
        <w:rPr/>
      </w:r>
    </w:p>
    <w:p>
      <w:pPr>
        <w:pStyle w:val="Heading3"/>
        <w:rPr/>
      </w:pPr>
      <w:r>
        <w:rPr/>
        <w:t>format</w:t>
      </w:r>
    </w:p>
    <w:p>
      <w:pPr>
        <w:pStyle w:val="Normal"/>
        <w:rPr/>
      </w:pPr>
      <w:r>
        <w:rPr/>
        <w:t>video/mp4</w:t>
      </w:r>
    </w:p>
    <w:p>
      <w:pPr>
        <w:pStyle w:val="Heading3"/>
        <w:rPr/>
      </w:pPr>
      <w:r>
        <w:rPr/>
        <w:t>modified</w:t>
      </w:r>
    </w:p>
    <w:p>
      <w:pPr>
        <w:pStyle w:val="Normal"/>
        <w:rPr/>
      </w:pPr>
      <w:r>
        <w:rPr/>
        <w:t>2014-02-04 01:55:17</w:t>
      </w:r>
    </w:p>
    <w:p>
      <w:pPr>
        <w:pStyle w:val="Heading3"/>
        <w:rPr/>
      </w:pPr>
      <w:r>
        <w:rPr/>
        <w:t>extent</w:t>
      </w:r>
    </w:p>
    <w:p>
      <w:pPr>
        <w:pStyle w:val="Normal"/>
        <w:rPr/>
      </w:pPr>
      <w:r>
        <w:rPr/>
        <w:t>89.2 MiB</w:t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  <w:t>354.963333</w:t>
      </w:r>
    </w:p>
    <w:sectPr>
      <w:footerReference w:type="default" r:id="rId2"/>
      <w:type w:val="nextPage"/>
      <w:pgSz w:w="12240" w:h="15840"/>
      <w:pgMar w:left="1440" w:right="1440" w:header="0" w:top="720" w:footer="720" w:bottom="144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Calibri">
    <w:charset w:val="01"/>
    <w:family w:val="roman"/>
    <w:pitch w:val="variable"/>
  </w:font>
  <w:font w:name="Courier">
    <w:altName w:val="Courier New"/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Style w:val="TableNormal"/>
      <w:tblW w:w="9356" w:type="dxa"/>
      <w:jc w:val="left"/>
      <w:tblInd w:w="0" w:type="dxa"/>
      <w:tblBorders>
        <w:top w:val="single" w:sz="8" w:space="0" w:color="000001"/>
      </w:tblBorders>
      <w:tblCellMar>
        <w:top w:w="0" w:type="dxa"/>
        <w:left w:w="108" w:type="dxa"/>
        <w:bottom w:w="0" w:type="dxa"/>
        <w:right w:w="108" w:type="dxa"/>
      </w:tblCellMar>
      <w:tblLook w:lastRow="0" w:firstRow="1" w:lastColumn="0" w:firstColumn="1" w:val="04a0" w:noHBand="0" w:noVBand="1"/>
    </w:tblPr>
    <w:tblGrid>
      <w:gridCol w:w="4648"/>
      <w:gridCol w:w="4024"/>
      <w:gridCol w:w="684"/>
    </w:tblGrid>
    <w:tr>
      <w:trPr>
        <w:trHeight w:val="563" w:hRule="atLeast"/>
      </w:trPr>
      <w:tc>
        <w:tcPr>
          <w:tcW w:w="4648" w:type="dxa"/>
          <w:tcBorders>
            <w:top w:val="single" w:sz="8" w:space="0" w:color="000001"/>
          </w:tcBorders>
          <w:shd w:fill="auto" w:val="clear"/>
        </w:tcPr>
        <w:p>
          <w:pPr>
            <w:pStyle w:val="FooterLeft"/>
            <w:rPr/>
          </w:pPr>
          <w:r>
            <w:rPr/>
            <w:fldChar w:fldCharType="begin"/>
          </w:r>
          <w:r>
            <w:instrText> TITLE </w:instrText>
          </w:r>
          <w:r>
            <w:fldChar w:fldCharType="separate"/>
          </w:r>
          <w:r/>
          <w:r>
            <w:fldChar w:fldCharType="end"/>
          </w:r>
        </w:p>
      </w:tc>
      <w:tc>
        <w:tcPr>
          <w:tcW w:w="4024" w:type="dxa"/>
          <w:tcBorders>
            <w:top w:val="single" w:sz="8" w:space="0" w:color="000001"/>
          </w:tcBorders>
          <w:shd w:fill="auto" w:val="clear"/>
        </w:tcPr>
        <w:p>
          <w:pPr>
            <w:pStyle w:val="Footer"/>
            <w:rPr/>
          </w:pPr>
          <w:r>
            <w:rPr/>
            <w:t xml:space="preserve">rev. </w:t>
          </w:r>
          <w:r>
            <w:rPr/>
            <w:fldChar w:fldCharType="begin" w:fldLock="true"/>
          </w:r>
          <w:r>
            <w:instrText> DATE \@"yyyy\-MM\-dd" </w:instrText>
          </w:r>
          <w:r>
            <w:fldChar w:fldCharType="separate"/>
          </w:r>
          <w:r>
            <w:t>2018-02-22</w:t>
          </w:r>
          <w:r>
            <w:fldChar w:fldCharType="end"/>
          </w:r>
        </w:p>
      </w:tc>
      <w:tc>
        <w:tcPr>
          <w:tcW w:w="684" w:type="dxa"/>
          <w:tcBorders>
            <w:top w:val="single" w:sz="8" w:space="0" w:color="000001"/>
          </w:tcBorders>
          <w:shd w:fill="auto" w:val="clear"/>
        </w:tcPr>
        <w:p>
          <w:pPr>
            <w:pStyle w:val="FooterRight"/>
            <w:rPr/>
          </w:pPr>
          <w:r>
            <w:rPr/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Footer"/>
      <w:bidi w:val="0"/>
      <w:jc w:val="left"/>
      <w:rPr/>
    </w:pPr>
    <w:r>
      <w:rPr/>
    </w:r>
  </w:p>
</w:ftr>
</file>

<file path=word/settings.xml><?xml version="1.0" encoding="utf-8"?>
<w:settings xmlns:w="http://schemas.openxmlformats.org/wordprocessingml/2006/main">
  <w:zoom w:percent="160"/>
  <w:defaultTabStop w:val="72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  <w:pPr>
      <w:widowControl/>
      <w:bidi w:val="0"/>
      <w:spacing w:lineRule="auto" w:line="276" w:before="0" w:after="200"/>
      <w:jc w:val="left"/>
    </w:pPr>
    <w:rPr>
      <w:rFonts w:ascii="Cambria" w:hAnsi="Cambria" w:eastAsia="ＭＳ 明朝" w:cs="" w:asciiTheme="minorHAnsi" w:cstheme="minorBidi" w:eastAsiaTheme="minorEastAsia" w:hAnsiTheme="minorHAnsi"/>
      <w:color w:val="00000A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 w:val="true"/>
      <w:keepLines/>
      <w:spacing w:before="480" w:after="0"/>
      <w:outlineLvl w:val="0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 w:val="true"/>
      <w:keepLines/>
      <w:spacing w:before="200" w:after="0"/>
      <w:outlineLvl w:val="1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 w:val="true"/>
      <w:keepLines/>
      <w:bidi w:val="0"/>
      <w:spacing w:before="198" w:after="113"/>
      <w:jc w:val="left"/>
      <w:outlineLvl w:val="2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 w:val="true"/>
      <w:keepLines/>
      <w:spacing w:before="200" w:after="0"/>
      <w:outlineLvl w:val="3"/>
    </w:pPr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 w:val="true"/>
      <w:keepLines/>
      <w:spacing w:before="200" w:after="0"/>
      <w:outlineLvl w:val="4"/>
    </w:pPr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 w:val="true"/>
      <w:keepLines/>
      <w:spacing w:before="200" w:after="0"/>
      <w:outlineLvl w:val="5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 w:val="true"/>
      <w:keepLines/>
      <w:spacing w:before="200" w:after="0"/>
      <w:outlineLvl w:val="6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 w:val="true"/>
      <w:keepLines/>
      <w:spacing w:before="200" w:after="0"/>
      <w:outlineLvl w:val="7"/>
    </w:pPr>
    <w:rPr>
      <w:rFonts w:ascii="Calibri" w:hAnsi="Calibri" w:eastAsia="ＭＳ ゴシック" w:cs=""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 w:val="true"/>
      <w:keepLines/>
      <w:spacing w:before="200" w:after="0"/>
      <w:outlineLvl w:val="8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link w:val="Heading1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</w:rPr>
  </w:style>
  <w:style w:type="character" w:styleId="TitleChar" w:customStyle="1">
    <w:name w:val="Title Char"/>
    <w:basedOn w:val="DefaultParagraphFont"/>
    <w:link w:val="Title"/>
    <w:uiPriority w:val="10"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character" w:styleId="SubtitleChar" w:customStyle="1">
    <w:name w:val="Subtitle Char"/>
    <w:basedOn w:val="DefaultParagraphFont"/>
    <w:link w:val="Subtitle"/>
    <w:uiPriority w:val="11"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styleId="BodyTextChar" w:customStyle="1">
    <w:name w:val="Body Text Char"/>
    <w:basedOn w:val="DefaultParagraphFont"/>
    <w:link w:val="BodyText"/>
    <w:uiPriority w:val="99"/>
    <w:qFormat/>
    <w:rsid w:val="00aa1d8d"/>
    <w:rPr/>
  </w:style>
  <w:style w:type="character" w:styleId="BodyText2Char" w:customStyle="1">
    <w:name w:val="Body Text 2 Char"/>
    <w:basedOn w:val="DefaultParagraphFont"/>
    <w:link w:val="BodyText2"/>
    <w:uiPriority w:val="99"/>
    <w:qFormat/>
    <w:rsid w:val="00aa1d8d"/>
    <w:rPr/>
  </w:style>
  <w:style w:type="character" w:styleId="BodyText3Char" w:customStyle="1">
    <w:name w:val="Body Text 3 Char"/>
    <w:basedOn w:val="DefaultParagraphFont"/>
    <w:link w:val="BodyText3"/>
    <w:uiPriority w:val="99"/>
    <w:qFormat/>
    <w:rsid w:val="00aa1d8d"/>
    <w:rPr>
      <w:sz w:val="16"/>
      <w:szCs w:val="16"/>
    </w:rPr>
  </w:style>
  <w:style w:type="character" w:styleId="MacroTextChar" w:customStyle="1">
    <w:name w:val="Macro Text Char"/>
    <w:basedOn w:val="DefaultParagraphFont"/>
    <w:link w:val="MacroText"/>
    <w:uiPriority w:val="99"/>
    <w:qFormat/>
    <w:rsid w:val="0029639d"/>
    <w:rPr>
      <w:rFonts w:ascii="Courier" w:hAnsi="Courier"/>
      <w:sz w:val="20"/>
      <w:szCs w:val="20"/>
    </w:rPr>
  </w:style>
  <w:style w:type="character" w:styleId="QuoteChar" w:customStyle="1">
    <w:name w:val="Quote Char"/>
    <w:basedOn w:val="DefaultParagraphFont"/>
    <w:link w:val="Quote"/>
    <w:uiPriority w:val="29"/>
    <w:qFormat/>
    <w:rsid w:val="00fc693f"/>
    <w:rPr>
      <w:i/>
      <w:iCs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</w:rPr>
  </w:style>
  <w:style w:type="character" w:styleId="Heading6Char" w:customStyle="1">
    <w:name w:val="Heading 6 Char"/>
    <w:basedOn w:val="DefaultParagraphFont"/>
    <w:link w:val="Heading6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link w:val="Heading8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character" w:styleId="HeaderChar" w:customStyle="1">
    <w:name w:val="Header Char"/>
    <w:basedOn w:val="DefaultParagraphFont"/>
    <w:link w:val="Header"/>
    <w:uiPriority w:val="99"/>
    <w:qFormat/>
    <w:rPr/>
  </w:style>
  <w:style w:type="character" w:styleId="FooterChar" w:customStyle="1">
    <w:name w:val="Footer Char"/>
    <w:basedOn w:val="DefaultParagraphFont"/>
    <w:link w:val="Footer"/>
    <w:uiPriority w:val="99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 Regular" w:cs="Lohit Devanagari"/>
      <w:sz w:val="28"/>
      <w:szCs w:val="28"/>
    </w:rPr>
  </w:style>
  <w:style w:type="paragraph" w:styleId="TextBody">
    <w:name w:val="Body Text"/>
    <w:basedOn w:val="Normal"/>
    <w:link w:val="BodyTextChar"/>
    <w:uiPriority w:val="99"/>
    <w:unhideWhenUsed/>
    <w:rsid w:val="00aa1d8d"/>
    <w:pPr>
      <w:spacing w:before="0" w:after="120"/>
    </w:pPr>
    <w:rPr/>
  </w:style>
  <w:style w:type="paragraph" w:styleId="List">
    <w:name w:val="List"/>
    <w:basedOn w:val="Normal"/>
    <w:uiPriority w:val="99"/>
    <w:unhideWhenUsed/>
    <w:rsid w:val="00aa1d8d"/>
    <w:pPr>
      <w:spacing w:before="0" w:after="200"/>
      <w:ind w:left="360" w:hanging="360"/>
      <w:contextualSpacing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NoSpacing">
    <w:name w:val="No Spacing"/>
    <w:uiPriority w:val="1"/>
    <w:qFormat/>
    <w:rsid w:val="00fc693f"/>
    <w:pPr>
      <w:widowControl/>
      <w:bidi w:val="0"/>
      <w:spacing w:lineRule="auto" w:line="240" w:before="0" w:after="0"/>
      <w:jc w:val="left"/>
    </w:pPr>
    <w:rPr>
      <w:rFonts w:ascii="Cambria" w:hAnsi="Cambria" w:eastAsia="ＭＳ 明朝" w:cs="" w:asciiTheme="minorHAnsi" w:cstheme="minorBidi" w:eastAsiaTheme="minorEastAsia" w:hAnsiTheme="minorHAnsi"/>
      <w:color w:val="00000A"/>
      <w:kern w:val="0"/>
      <w:sz w:val="22"/>
      <w:szCs w:val="22"/>
      <w:lang w:val="en-US" w:eastAsia="en-US"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/>
      </w:pBdr>
      <w:spacing w:lineRule="auto" w:line="240" w:before="0" w:after="300"/>
      <w:contextualSpacing/>
    </w:pPr>
    <w:rPr>
      <w:rFonts w:ascii="Calibri" w:hAnsi="Calibri" w:eastAsia="ＭＳ ゴシック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/>
    <w:rPr>
      <w:rFonts w:ascii="Calibri" w:hAnsi="Calibri" w:eastAsia="ＭＳ ゴシック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spacing w:before="0" w:after="200"/>
      <w:ind w:left="720" w:hanging="0"/>
      <w:contextualSpacing/>
    </w:pPr>
    <w:rPr/>
  </w:style>
  <w:style w:type="paragraph" w:styleId="BodyText2">
    <w:name w:val="Body Text 2"/>
    <w:basedOn w:val="Normal"/>
    <w:link w:val="BodyText2Char"/>
    <w:uiPriority w:val="99"/>
    <w:unhideWhenUsed/>
    <w:qFormat/>
    <w:rsid w:val="00aa1d8d"/>
    <w:pPr>
      <w:spacing w:lineRule="auto" w:line="480" w:before="0" w:after="120"/>
    </w:pPr>
    <w:rPr/>
  </w:style>
  <w:style w:type="paragraph" w:styleId="BodyText3">
    <w:name w:val="Body Text 3"/>
    <w:basedOn w:val="Normal"/>
    <w:link w:val="BodyText3Char"/>
    <w:uiPriority w:val="99"/>
    <w:unhideWhenUsed/>
    <w:qFormat/>
    <w:rsid w:val="00aa1d8d"/>
    <w:pPr>
      <w:spacing w:before="0" w:after="120"/>
    </w:pPr>
    <w:rPr>
      <w:sz w:val="16"/>
      <w:szCs w:val="16"/>
    </w:rPr>
  </w:style>
  <w:style w:type="paragraph" w:styleId="ListBullet3">
    <w:name w:val="List Bullet 3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Bullet4">
    <w:name w:val="List Bullet 4"/>
    <w:basedOn w:val="Normal"/>
    <w:uiPriority w:val="99"/>
    <w:unhideWhenUsed/>
    <w:qFormat/>
    <w:rsid w:val="00326f90"/>
    <w:pPr>
      <w:spacing w:before="0" w:after="200"/>
      <w:ind w:left="1080" w:hanging="360"/>
      <w:contextualSpacing/>
    </w:pPr>
    <w:rPr/>
  </w:style>
  <w:style w:type="paragraph" w:styleId="ListBullet">
    <w:name w:val="List Bullet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Bullet2">
    <w:name w:val="List Bullet 2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Number">
    <w:name w:val="List Number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Number2">
    <w:name w:val="List Number 2"/>
    <w:basedOn w:val="Normal"/>
    <w:uiPriority w:val="99"/>
    <w:unhideWhenUsed/>
    <w:qFormat/>
    <w:rsid w:val="0029639d"/>
    <w:pPr>
      <w:spacing w:before="0" w:after="200"/>
      <w:contextualSpacing/>
    </w:pPr>
    <w:rPr/>
  </w:style>
  <w:style w:type="paragraph" w:styleId="ListNumber3">
    <w:name w:val="List Number 3"/>
    <w:basedOn w:val="Normal"/>
    <w:uiPriority w:val="99"/>
    <w:unhideWhenUsed/>
    <w:qFormat/>
    <w:rsid w:val="0029639d"/>
    <w:pPr>
      <w:spacing w:before="0" w:after="200"/>
      <w:contextualSpacing/>
    </w:pPr>
    <w:rPr/>
  </w:style>
  <w:style w:type="paragraph" w:styleId="ListContinue">
    <w:name w:val="List Continue"/>
    <w:basedOn w:val="Normal"/>
    <w:uiPriority w:val="99"/>
    <w:unhideWhenUsed/>
    <w:qFormat/>
    <w:rsid w:val="0029639d"/>
    <w:pPr>
      <w:spacing w:before="0" w:after="120"/>
      <w:ind w:left="360" w:hanging="0"/>
      <w:contextualSpacing/>
    </w:pPr>
    <w:rPr/>
  </w:style>
  <w:style w:type="paragraph" w:styleId="ListContinue2">
    <w:name w:val="List Continue 2"/>
    <w:basedOn w:val="Normal"/>
    <w:uiPriority w:val="99"/>
    <w:unhideWhenUsed/>
    <w:qFormat/>
    <w:rsid w:val="0029639d"/>
    <w:pPr>
      <w:spacing w:before="0" w:after="120"/>
      <w:ind w:left="720" w:hanging="0"/>
      <w:contextualSpacing/>
    </w:pPr>
    <w:rPr/>
  </w:style>
  <w:style w:type="paragraph" w:styleId="ListContinue3">
    <w:name w:val="List Continue 3"/>
    <w:basedOn w:val="Normal"/>
    <w:uiPriority w:val="99"/>
    <w:unhideWhenUsed/>
    <w:qFormat/>
    <w:rsid w:val="0029639d"/>
    <w:pPr>
      <w:spacing w:before="0" w:after="120"/>
      <w:ind w:left="1080" w:hanging="0"/>
      <w:contextualSpacing/>
    </w:pPr>
    <w:rPr/>
  </w:style>
  <w:style w:type="paragraph" w:styleId="Macro">
    <w:name w:val="macro"/>
    <w:link w:val="MacroTextChar"/>
    <w:uiPriority w:val="99"/>
    <w:unhideWhenUsed/>
    <w:qFormat/>
    <w:rsid w:val="0029639d"/>
    <w:pPr>
      <w:widowControl/>
      <w:tabs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  <w:bidi w:val="0"/>
      <w:jc w:val="left"/>
    </w:pPr>
    <w:rPr>
      <w:rFonts w:ascii="Courier" w:hAnsi="Courier" w:eastAsia="ＭＳ 明朝" w:cs="" w:cstheme="minorBidi" w:eastAsiaTheme="minorEastAsia"/>
      <w:color w:val="00000A"/>
      <w:kern w:val="0"/>
      <w:sz w:val="20"/>
      <w:szCs w:val="20"/>
      <w:lang w:val="en-US" w:eastAsia="en-US" w:bidi="ar-SA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pPr/>
    <w:rPr>
      <w:i/>
      <w:iCs/>
      <w:color w:val="000000" w:themeColor="text1"/>
    </w:rPr>
  </w:style>
  <w:style w:type="paragraph" w:styleId="Caption1">
    <w:name w:val="caption"/>
    <w:basedOn w:val="Normal"/>
    <w:next w:val="Normal"/>
    <w:uiPriority w:val="35"/>
    <w:semiHidden/>
    <w:unhideWhenUsed/>
    <w:qFormat/>
    <w:rsid w:val="00fc693f"/>
    <w:pPr>
      <w:spacing w:lineRule="auto" w:line="240"/>
    </w:pPr>
    <w:rPr>
      <w:b/>
      <w:bCs/>
      <w:color w:val="4F81BD" w:themeColor="accent1"/>
      <w:sz w:val="18"/>
      <w:szCs w:val="18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/>
      </w:pBdr>
      <w:spacing w:before="200" w:after="280"/>
      <w:ind w:left="936" w:right="936" w:hanging="0"/>
    </w:pPr>
    <w:rPr>
      <w:b/>
      <w:bCs/>
      <w:i/>
      <w:iCs/>
      <w:color w:val="4F81BD" w:themeColor="accent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/>
    <w:rPr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 w:leader="none"/>
        <w:tab w:val="right" w:pos="9360" w:leader="none"/>
      </w:tabs>
      <w:bidi w:val="0"/>
      <w:spacing w:lineRule="auto" w:line="240" w:before="0" w:after="0"/>
      <w:jc w:val="center"/>
    </w:pPr>
    <w:rPr>
      <w:sz w:val="20"/>
    </w:rPr>
  </w:style>
  <w:style w:type="paragraph" w:styleId="TableContents">
    <w:name w:val="Table Contents"/>
    <w:basedOn w:val="Normal"/>
    <w:qFormat/>
    <w:pPr>
      <w:suppressLineNumbers/>
      <w:bidi w:val="0"/>
      <w:spacing w:before="85" w:after="85"/>
      <w:jc w:val="left"/>
    </w:pPr>
    <w:rPr>
      <w:sz w:val="20"/>
    </w:rPr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ooterRight">
    <w:name w:val="Footer Right"/>
    <w:basedOn w:val="Normal"/>
    <w:qFormat/>
    <w:pPr>
      <w:suppressLineNumbers/>
      <w:tabs>
        <w:tab w:val="center" w:pos="4680" w:leader="none"/>
        <w:tab w:val="right" w:pos="9360" w:leader="none"/>
      </w:tabs>
      <w:bidi w:val="0"/>
      <w:spacing w:before="0" w:after="0"/>
      <w:jc w:val="right"/>
    </w:pPr>
    <w:rPr>
      <w:sz w:val="20"/>
    </w:rPr>
  </w:style>
  <w:style w:type="paragraph" w:styleId="FooterLeft">
    <w:name w:val="Footer Left"/>
    <w:basedOn w:val="Normal"/>
    <w:qFormat/>
    <w:pPr>
      <w:suppressLineNumbers/>
      <w:tabs>
        <w:tab w:val="center" w:pos="4680" w:leader="none"/>
        <w:tab w:val="right" w:pos="9360" w:leader="none"/>
      </w:tabs>
      <w:bidi w:val="0"/>
      <w:spacing w:before="0" w:after="0"/>
      <w:jc w:val="left"/>
    </w:pPr>
    <w:rPr>
      <w:sz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sz="8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sz="6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sz="8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sz="6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sz="8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sz="6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sz="8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sz="6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sz="8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sz="6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sz="8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sz="6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sz="8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sz="6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404040" w:themeColor="tex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BA0CD" w:themeColor="accen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CF7B79" w:themeColor="accent2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B3CC82" w:themeColor="accent3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9F8AB9" w:themeColor="accent4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8C0D4" w:themeColor="accent5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F9B074" w:themeColor="accent6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Application>LibreOffice/5.4.5.1$Linux_X86_64 LibreOffice_project/40m0$Build-1</Application>
  <Pages>2</Pages>
  <Words>112</Words>
  <Characters>720</Characters>
  <CharactersWithSpaces>811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2018-03-01T16:07:15Z</dcterms:created>
  <dc:creator/>
  <dc:description>generated by python-docx</dc:description>
  <dc:language>en-CA</dc:language>
  <cp:lastModifiedBy/>
  <dcterms:modified xsi:type="dcterms:W3CDTF">2018-03-25T13:01:03Z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00.0001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Organization">
    <vt:lpwstr>Archive Name</vt:lpwstr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