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Govisumber, No. 17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govisumber_17.df-med-img.dc453cdb-5f0d-41c2-8eb5-89f4da89155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dc453cdb-5f0d-41c2-8eb5-89f4da89155b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Govisumber aimag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settlements</w:t>
      </w:r>
    </w:p>
    <w:p>
      <w:pPr>
        <w:pStyle w:val="Heading3"/>
      </w:pPr>
      <w:r>
        <w:t>date</w:t>
      </w:r>
    </w:p>
    <w:p>
      <w:r>
        <w:t>1995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sneath-govisumber_17.png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1776x1182 px</w:t>
      </w:r>
    </w:p>
    <w:p>
      <w:r>
        <w:t>3.2MiB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